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AD0" w:rsidRDefault="00CE6AD0" w:rsidP="008801E4">
      <w:pPr>
        <w:pStyle w:val="af"/>
        <w:spacing w:before="1"/>
        <w:ind w:left="0" w:right="422" w:firstLine="0"/>
        <w:sectPr w:rsidR="00CE6AD0" w:rsidSect="000E526C">
          <w:footerReference w:type="default" r:id="rId9"/>
          <w:type w:val="continuous"/>
          <w:pgSz w:w="11910" w:h="16840" w:code="9"/>
          <w:pgMar w:top="1440" w:right="1080" w:bottom="1440" w:left="1080" w:header="0" w:footer="0" w:gutter="0"/>
          <w:cols w:space="720"/>
          <w:docGrid w:linePitch="299"/>
        </w:sectPr>
      </w:pPr>
    </w:p>
    <w:p w:rsidR="00692B80" w:rsidRDefault="00692B80" w:rsidP="00692B80">
      <w:pPr>
        <w:pStyle w:val="af"/>
        <w:spacing w:before="1"/>
        <w:ind w:left="0" w:right="422"/>
        <w:jc w:val="right"/>
        <w:rPr>
          <w:spacing w:val="-5"/>
        </w:rPr>
      </w:pPr>
      <w:r w:rsidRPr="00CC350D">
        <w:lastRenderedPageBreak/>
        <w:t>Приложение</w:t>
      </w:r>
      <w:r w:rsidRPr="00CC350D">
        <w:rPr>
          <w:spacing w:val="-3"/>
        </w:rPr>
        <w:t xml:space="preserve"> </w:t>
      </w:r>
      <w:r w:rsidRPr="00CC350D">
        <w:rPr>
          <w:spacing w:val="-5"/>
        </w:rPr>
        <w:t>№</w:t>
      </w:r>
      <w:r>
        <w:rPr>
          <w:spacing w:val="-5"/>
        </w:rPr>
        <w:t>1</w:t>
      </w:r>
    </w:p>
    <w:p w:rsidR="00692B80" w:rsidRDefault="00692B80" w:rsidP="00692B80">
      <w:pPr>
        <w:pStyle w:val="af"/>
        <w:spacing w:before="1"/>
        <w:ind w:left="0" w:right="422"/>
        <w:jc w:val="right"/>
        <w:rPr>
          <w:spacing w:val="-5"/>
        </w:rPr>
      </w:pPr>
    </w:p>
    <w:p w:rsidR="00692B80" w:rsidRDefault="00692B80" w:rsidP="00692B80">
      <w:pPr>
        <w:pStyle w:val="af"/>
        <w:spacing w:before="1"/>
        <w:ind w:left="0" w:right="422"/>
        <w:jc w:val="right"/>
        <w:rPr>
          <w:spacing w:val="-5"/>
        </w:rPr>
      </w:pPr>
    </w:p>
    <w:p w:rsidR="00692B80" w:rsidRPr="00E2146E" w:rsidRDefault="00692B80" w:rsidP="00692B80">
      <w:pPr>
        <w:pStyle w:val="af"/>
        <w:spacing w:before="1"/>
        <w:ind w:left="0" w:right="422"/>
        <w:jc w:val="center"/>
        <w:rPr>
          <w:b/>
          <w:bCs/>
          <w:sz w:val="28"/>
          <w:szCs w:val="28"/>
        </w:rPr>
      </w:pPr>
      <w:r w:rsidRPr="00E2146E">
        <w:rPr>
          <w:b/>
          <w:bCs/>
          <w:sz w:val="28"/>
          <w:szCs w:val="28"/>
        </w:rPr>
        <w:t>КАЛЕНДАРНЫЙ ПЛАН ВОСПИТАТЕЛЬНОЙ РАБОТЫ</w:t>
      </w:r>
    </w:p>
    <w:p w:rsidR="00692B80" w:rsidRPr="00E2146E" w:rsidRDefault="00692B80" w:rsidP="00692B80">
      <w:pPr>
        <w:pStyle w:val="13"/>
        <w:spacing w:before="0"/>
        <w:ind w:right="-6" w:firstLine="709"/>
        <w:jc w:val="center"/>
        <w:rPr>
          <w:b/>
          <w:bCs/>
          <w:sz w:val="28"/>
          <w:szCs w:val="28"/>
        </w:rPr>
      </w:pPr>
      <w:r w:rsidRPr="00E2146E">
        <w:rPr>
          <w:b/>
          <w:bCs/>
          <w:sz w:val="28"/>
          <w:szCs w:val="28"/>
        </w:rPr>
        <w:t xml:space="preserve">ПРИШКОЛЬНОГО ОЗДОРОВИТЕЛЬНОГО ЛАГЕРЯ </w:t>
      </w:r>
      <w:r w:rsidR="008801E4">
        <w:rPr>
          <w:b/>
          <w:bCs/>
          <w:sz w:val="28"/>
          <w:szCs w:val="28"/>
        </w:rPr>
        <w:t xml:space="preserve">С ДНЕВНЫМ ПРЕБЫВАНИЕМ  «Колокольчик» на базе МБОУ «Обливская </w:t>
      </w:r>
      <w:r w:rsidRPr="00E2146E">
        <w:rPr>
          <w:b/>
          <w:bCs/>
          <w:sz w:val="28"/>
          <w:szCs w:val="28"/>
        </w:rPr>
        <w:t xml:space="preserve"> СОШ</w:t>
      </w:r>
      <w:r w:rsidR="008801E4">
        <w:rPr>
          <w:b/>
          <w:bCs/>
          <w:sz w:val="28"/>
          <w:szCs w:val="28"/>
        </w:rPr>
        <w:t xml:space="preserve"> №2»</w:t>
      </w:r>
    </w:p>
    <w:p w:rsidR="00692B80" w:rsidRPr="00E2146E" w:rsidRDefault="00692B80" w:rsidP="00692B80">
      <w:pPr>
        <w:pStyle w:val="13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 w:rsidRPr="00E2146E">
        <w:rPr>
          <w:b/>
          <w:bCs/>
          <w:sz w:val="28"/>
          <w:szCs w:val="28"/>
        </w:rPr>
        <w:t xml:space="preserve">на </w:t>
      </w:r>
      <w:r w:rsidR="008801E4">
        <w:rPr>
          <w:b/>
          <w:bCs/>
          <w:sz w:val="28"/>
          <w:szCs w:val="28"/>
        </w:rPr>
        <w:t xml:space="preserve">период с </w:t>
      </w:r>
      <w:r>
        <w:rPr>
          <w:b/>
          <w:bCs/>
          <w:sz w:val="28"/>
          <w:szCs w:val="28"/>
        </w:rPr>
        <w:t>7</w:t>
      </w:r>
      <w:r w:rsidRPr="00E2146E">
        <w:rPr>
          <w:b/>
          <w:bCs/>
          <w:sz w:val="28"/>
          <w:szCs w:val="28"/>
        </w:rPr>
        <w:t>.0</w:t>
      </w:r>
      <w:r w:rsidR="008801E4">
        <w:rPr>
          <w:b/>
          <w:bCs/>
          <w:sz w:val="28"/>
          <w:szCs w:val="28"/>
        </w:rPr>
        <w:t>7.2025г. по 31</w:t>
      </w:r>
      <w:r w:rsidRPr="00E2146E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7</w:t>
      </w:r>
      <w:r w:rsidRPr="00E2146E">
        <w:rPr>
          <w:b/>
          <w:bCs/>
          <w:sz w:val="28"/>
          <w:szCs w:val="28"/>
        </w:rPr>
        <w:t>.2025 г.</w:t>
      </w:r>
    </w:p>
    <w:p w:rsidR="00692B80" w:rsidRPr="00E2146E" w:rsidRDefault="00692B80" w:rsidP="00692B80">
      <w:pPr>
        <w:pStyle w:val="13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692B80" w:rsidRPr="002677EE" w:rsidRDefault="00692B80" w:rsidP="00692B80">
      <w:pPr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7E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EE6CCCC" wp14:editId="774BB56D">
            <wp:simplePos x="0" y="0"/>
            <wp:positionH relativeFrom="column">
              <wp:posOffset>-26035</wp:posOffset>
            </wp:positionH>
            <wp:positionV relativeFrom="paragraph">
              <wp:posOffset>72390</wp:posOffset>
            </wp:positionV>
            <wp:extent cx="1140460" cy="1962785"/>
            <wp:effectExtent l="0" t="0" r="2540" b="0"/>
            <wp:wrapTight wrapText="bothSides">
              <wp:wrapPolygon edited="0">
                <wp:start x="0" y="0"/>
                <wp:lineTo x="0" y="21383"/>
                <wp:lineTo x="21287" y="21383"/>
                <wp:lineTo x="21287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96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0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(ВОЕННО-ПАТРИОТИЧЕСКОЕ НАПРАВЛЕНИЕ)</w:t>
      </w:r>
      <w:r w:rsidRPr="002677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2B80" w:rsidRPr="002677EE" w:rsidRDefault="00692B80" w:rsidP="00692B80">
      <w:pPr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 w:rsidRPr="002677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  <w:proofErr w:type="gramEnd"/>
      <w:r w:rsidRPr="0026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определяет уровни проведения мероприятий.</w:t>
      </w:r>
    </w:p>
    <w:p w:rsidR="00692B80" w:rsidRDefault="00692B80" w:rsidP="00692B80">
      <w:pPr>
        <w:spacing w:after="0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AC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в России объявлен «</w:t>
      </w:r>
      <w:r w:rsidRPr="003401F5">
        <w:rPr>
          <w:rFonts w:ascii="Times New Roman" w:hAnsi="Times New Roman" w:cs="Times New Roman"/>
          <w:color w:val="252628"/>
          <w:sz w:val="28"/>
          <w:szCs w:val="28"/>
        </w:rPr>
        <w:t>Годом защитника Отечества</w:t>
      </w:r>
      <w:r w:rsidRPr="00F22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соответствии с Указом Президента Российской Федерации. </w:t>
      </w:r>
    </w:p>
    <w:p w:rsidR="00692B80" w:rsidRDefault="00692B80" w:rsidP="00692B80">
      <w:pPr>
        <w:spacing w:after="0"/>
        <w:ind w:right="-6"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F22A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E7C189A" wp14:editId="69C8851D">
            <wp:simplePos x="0" y="0"/>
            <wp:positionH relativeFrom="column">
              <wp:posOffset>6203950</wp:posOffset>
            </wp:positionH>
            <wp:positionV relativeFrom="paragraph">
              <wp:posOffset>252095</wp:posOffset>
            </wp:positionV>
            <wp:extent cx="2106930" cy="492760"/>
            <wp:effectExtent l="0" t="0" r="7620" b="2540"/>
            <wp:wrapTight wrapText="bothSides">
              <wp:wrapPolygon edited="0">
                <wp:start x="0" y="0"/>
                <wp:lineTo x="0" y="20876"/>
                <wp:lineTo x="21483" y="20876"/>
                <wp:lineTo x="2148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2AA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2025 год объявлен Министерством просвещения РФ Годом детского отдыха в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системе образования.                </w:t>
      </w:r>
    </w:p>
    <w:p w:rsidR="00692B80" w:rsidRPr="00F22AAC" w:rsidRDefault="00692B80" w:rsidP="00692B80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A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             </w:t>
      </w:r>
      <w:r w:rsidRPr="00F22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2A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</w:t>
      </w:r>
    </w:p>
    <w:p w:rsidR="00494993" w:rsidRDefault="00494993" w:rsidP="00AB5A8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415"/>
        <w:gridCol w:w="2845"/>
        <w:gridCol w:w="274"/>
        <w:gridCol w:w="7087"/>
        <w:gridCol w:w="1948"/>
      </w:tblGrid>
      <w:tr w:rsidR="00535601" w:rsidRPr="0073709F" w:rsidTr="00E1363E">
        <w:trPr>
          <w:trHeight w:val="421"/>
        </w:trPr>
        <w:tc>
          <w:tcPr>
            <w:tcW w:w="14989" w:type="dxa"/>
            <w:gridSpan w:val="6"/>
            <w:shd w:val="clear" w:color="auto" w:fill="C6DAF0"/>
          </w:tcPr>
          <w:p w:rsidR="00D25869" w:rsidRPr="0073709F" w:rsidRDefault="00D25869" w:rsidP="00B57B8F">
            <w:pPr>
              <w:pStyle w:val="TableParagraph"/>
              <w:spacing w:before="1"/>
              <w:ind w:left="9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Организационный</w:t>
            </w:r>
            <w:r w:rsidRPr="0073709F">
              <w:rPr>
                <w:spacing w:val="-6"/>
                <w:sz w:val="28"/>
                <w:szCs w:val="28"/>
              </w:rPr>
              <w:t xml:space="preserve"> </w:t>
            </w:r>
            <w:r w:rsidRPr="0073709F">
              <w:rPr>
                <w:sz w:val="28"/>
                <w:szCs w:val="28"/>
              </w:rPr>
              <w:t>период</w:t>
            </w:r>
            <w:r w:rsidRPr="0073709F">
              <w:rPr>
                <w:spacing w:val="-4"/>
                <w:sz w:val="28"/>
                <w:szCs w:val="28"/>
              </w:rPr>
              <w:t xml:space="preserve"> смены</w:t>
            </w:r>
          </w:p>
        </w:tc>
      </w:tr>
      <w:tr w:rsidR="00535601" w:rsidRPr="0073709F" w:rsidTr="00C915F9">
        <w:trPr>
          <w:trHeight w:val="422"/>
        </w:trPr>
        <w:tc>
          <w:tcPr>
            <w:tcW w:w="2420" w:type="dxa"/>
            <w:shd w:val="clear" w:color="auto" w:fill="EBF0DE"/>
          </w:tcPr>
          <w:p w:rsidR="00D25869" w:rsidRPr="0073709F" w:rsidRDefault="00D25869" w:rsidP="00B57B8F">
            <w:pPr>
              <w:pStyle w:val="TableParagraph"/>
              <w:spacing w:line="281" w:lineRule="exact"/>
              <w:ind w:left="49" w:right="42"/>
              <w:rPr>
                <w:sz w:val="28"/>
                <w:szCs w:val="28"/>
              </w:rPr>
            </w:pPr>
            <w:r w:rsidRPr="0073709F">
              <w:rPr>
                <w:spacing w:val="-2"/>
                <w:sz w:val="28"/>
                <w:szCs w:val="28"/>
              </w:rPr>
              <w:t>Модуль</w:t>
            </w:r>
          </w:p>
        </w:tc>
        <w:tc>
          <w:tcPr>
            <w:tcW w:w="3260" w:type="dxa"/>
            <w:gridSpan w:val="2"/>
            <w:shd w:val="clear" w:color="auto" w:fill="EBF0DE"/>
          </w:tcPr>
          <w:p w:rsidR="00D25869" w:rsidRPr="0073709F" w:rsidRDefault="00D25869" w:rsidP="00B57B8F">
            <w:pPr>
              <w:pStyle w:val="TableParagraph"/>
              <w:spacing w:line="281" w:lineRule="exact"/>
              <w:ind w:left="81" w:right="75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Форма</w:t>
            </w:r>
            <w:r w:rsidRPr="0073709F">
              <w:rPr>
                <w:spacing w:val="-2"/>
                <w:sz w:val="28"/>
                <w:szCs w:val="28"/>
              </w:rPr>
              <w:t xml:space="preserve"> работы</w:t>
            </w:r>
          </w:p>
        </w:tc>
        <w:tc>
          <w:tcPr>
            <w:tcW w:w="7361" w:type="dxa"/>
            <w:gridSpan w:val="2"/>
            <w:shd w:val="clear" w:color="auto" w:fill="EBF0DE"/>
          </w:tcPr>
          <w:p w:rsidR="00D25869" w:rsidRPr="0073709F" w:rsidRDefault="00D25869" w:rsidP="00B57B8F">
            <w:pPr>
              <w:pStyle w:val="TableParagraph"/>
              <w:spacing w:before="1"/>
              <w:ind w:left="11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Содержание/Ключевые</w:t>
            </w:r>
            <w:r w:rsidRPr="0073709F">
              <w:rPr>
                <w:spacing w:val="-10"/>
                <w:sz w:val="28"/>
                <w:szCs w:val="28"/>
              </w:rPr>
              <w:t xml:space="preserve"> </w:t>
            </w:r>
            <w:r w:rsidRPr="0073709F">
              <w:rPr>
                <w:sz w:val="28"/>
                <w:szCs w:val="28"/>
              </w:rPr>
              <w:t>компоненты/Ценностные</w:t>
            </w:r>
            <w:r w:rsidRPr="0073709F">
              <w:rPr>
                <w:spacing w:val="-10"/>
                <w:sz w:val="28"/>
                <w:szCs w:val="28"/>
              </w:rPr>
              <w:t xml:space="preserve"> </w:t>
            </w:r>
            <w:r w:rsidRPr="0073709F">
              <w:rPr>
                <w:spacing w:val="-2"/>
                <w:sz w:val="28"/>
                <w:szCs w:val="28"/>
              </w:rPr>
              <w:t>основы</w:t>
            </w:r>
          </w:p>
        </w:tc>
        <w:tc>
          <w:tcPr>
            <w:tcW w:w="1948" w:type="dxa"/>
            <w:shd w:val="clear" w:color="auto" w:fill="EBF0DE"/>
          </w:tcPr>
          <w:p w:rsidR="00D25869" w:rsidRPr="0073709F" w:rsidRDefault="00D25869" w:rsidP="00B57B8F">
            <w:pPr>
              <w:pStyle w:val="TableParagraph"/>
              <w:spacing w:line="281" w:lineRule="exact"/>
              <w:ind w:left="11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Уровень</w:t>
            </w:r>
            <w:r w:rsidRPr="0073709F">
              <w:rPr>
                <w:spacing w:val="-3"/>
                <w:sz w:val="28"/>
                <w:szCs w:val="28"/>
              </w:rPr>
              <w:t xml:space="preserve"> </w:t>
            </w:r>
            <w:r w:rsidRPr="0073709F">
              <w:rPr>
                <w:spacing w:val="-2"/>
                <w:sz w:val="28"/>
                <w:szCs w:val="28"/>
              </w:rPr>
              <w:t>реализации</w:t>
            </w:r>
          </w:p>
        </w:tc>
      </w:tr>
      <w:tr w:rsidR="00535601" w:rsidRPr="0073709F" w:rsidTr="00C915F9">
        <w:trPr>
          <w:trHeight w:val="689"/>
        </w:trPr>
        <w:tc>
          <w:tcPr>
            <w:tcW w:w="2420" w:type="dxa"/>
          </w:tcPr>
          <w:p w:rsidR="00D25869" w:rsidRPr="0073709F" w:rsidRDefault="00D25869" w:rsidP="00B57B8F">
            <w:pPr>
              <w:pStyle w:val="TableParagraph"/>
              <w:spacing w:line="281" w:lineRule="exact"/>
              <w:ind w:left="49" w:right="43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«Культура</w:t>
            </w:r>
            <w:r w:rsidRPr="0073709F">
              <w:rPr>
                <w:spacing w:val="-3"/>
                <w:sz w:val="28"/>
                <w:szCs w:val="28"/>
              </w:rPr>
              <w:t xml:space="preserve"> </w:t>
            </w:r>
            <w:r w:rsidRPr="0073709F">
              <w:rPr>
                <w:spacing w:val="-2"/>
                <w:sz w:val="28"/>
                <w:szCs w:val="28"/>
              </w:rPr>
              <w:t>России»</w:t>
            </w:r>
          </w:p>
        </w:tc>
        <w:tc>
          <w:tcPr>
            <w:tcW w:w="3260" w:type="dxa"/>
            <w:gridSpan w:val="2"/>
          </w:tcPr>
          <w:p w:rsidR="00B57B8F" w:rsidRPr="0073709F" w:rsidRDefault="00D25869" w:rsidP="00535601">
            <w:pPr>
              <w:pStyle w:val="TableParagraph"/>
              <w:ind w:right="147"/>
              <w:rPr>
                <w:spacing w:val="-14"/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Церемония</w:t>
            </w:r>
          </w:p>
          <w:p w:rsidR="00D25869" w:rsidRPr="0073709F" w:rsidRDefault="00D25869" w:rsidP="00535601">
            <w:pPr>
              <w:pStyle w:val="TableParagraph"/>
              <w:ind w:right="147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 xml:space="preserve">открытия </w:t>
            </w:r>
            <w:r w:rsidRPr="0073709F">
              <w:rPr>
                <w:spacing w:val="-2"/>
                <w:sz w:val="28"/>
                <w:szCs w:val="28"/>
              </w:rPr>
              <w:t>смены</w:t>
            </w:r>
          </w:p>
        </w:tc>
        <w:tc>
          <w:tcPr>
            <w:tcW w:w="7361" w:type="dxa"/>
            <w:gridSpan w:val="2"/>
          </w:tcPr>
          <w:p w:rsidR="00D25869" w:rsidRPr="0073709F" w:rsidRDefault="00D25869" w:rsidP="00B57B8F">
            <w:pPr>
              <w:pStyle w:val="TableParagraph"/>
              <w:ind w:right="95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Торжественный старт смены. Церемония поднятия Государственного флага Российской Федерации. Творческие номера</w:t>
            </w:r>
            <w:r w:rsidRPr="0073709F">
              <w:rPr>
                <w:spacing w:val="57"/>
                <w:sz w:val="28"/>
                <w:szCs w:val="28"/>
              </w:rPr>
              <w:t xml:space="preserve">  </w:t>
            </w:r>
            <w:r w:rsidRPr="0073709F">
              <w:rPr>
                <w:sz w:val="28"/>
                <w:szCs w:val="28"/>
              </w:rPr>
              <w:t>с</w:t>
            </w:r>
            <w:r w:rsidRPr="0073709F">
              <w:rPr>
                <w:spacing w:val="56"/>
                <w:sz w:val="28"/>
                <w:szCs w:val="28"/>
              </w:rPr>
              <w:t xml:space="preserve">  </w:t>
            </w:r>
            <w:r w:rsidRPr="0073709F">
              <w:rPr>
                <w:sz w:val="28"/>
                <w:szCs w:val="28"/>
              </w:rPr>
              <w:t>участием</w:t>
            </w:r>
            <w:r w:rsidRPr="0073709F">
              <w:rPr>
                <w:spacing w:val="57"/>
                <w:sz w:val="28"/>
                <w:szCs w:val="28"/>
              </w:rPr>
              <w:t xml:space="preserve">  </w:t>
            </w:r>
            <w:r w:rsidRPr="0073709F">
              <w:rPr>
                <w:sz w:val="28"/>
                <w:szCs w:val="28"/>
              </w:rPr>
              <w:t>педагогического</w:t>
            </w:r>
            <w:r w:rsidRPr="0073709F">
              <w:rPr>
                <w:spacing w:val="57"/>
                <w:sz w:val="28"/>
                <w:szCs w:val="28"/>
              </w:rPr>
              <w:t xml:space="preserve">  </w:t>
            </w:r>
            <w:r w:rsidRPr="0073709F">
              <w:rPr>
                <w:sz w:val="28"/>
                <w:szCs w:val="28"/>
              </w:rPr>
              <w:t>состава</w:t>
            </w:r>
            <w:r w:rsidRPr="0073709F">
              <w:rPr>
                <w:spacing w:val="57"/>
                <w:sz w:val="28"/>
                <w:szCs w:val="28"/>
              </w:rPr>
              <w:t xml:space="preserve">  </w:t>
            </w:r>
            <w:r w:rsidRPr="0073709F">
              <w:rPr>
                <w:sz w:val="28"/>
                <w:szCs w:val="28"/>
              </w:rPr>
              <w:t>и</w:t>
            </w:r>
            <w:r w:rsidRPr="0073709F">
              <w:rPr>
                <w:spacing w:val="57"/>
                <w:sz w:val="28"/>
                <w:szCs w:val="28"/>
              </w:rPr>
              <w:t xml:space="preserve">  </w:t>
            </w:r>
            <w:r w:rsidRPr="0073709F">
              <w:rPr>
                <w:spacing w:val="-2"/>
                <w:sz w:val="28"/>
                <w:szCs w:val="28"/>
              </w:rPr>
              <w:t>детей.</w:t>
            </w:r>
          </w:p>
          <w:p w:rsidR="00D25869" w:rsidRPr="0073709F" w:rsidRDefault="00D25869" w:rsidP="00B57B8F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Интерактивные</w:t>
            </w:r>
            <w:r w:rsidRPr="0073709F">
              <w:rPr>
                <w:spacing w:val="-4"/>
                <w:sz w:val="28"/>
                <w:szCs w:val="28"/>
              </w:rPr>
              <w:t xml:space="preserve"> игры</w:t>
            </w:r>
          </w:p>
        </w:tc>
        <w:tc>
          <w:tcPr>
            <w:tcW w:w="1948" w:type="dxa"/>
          </w:tcPr>
          <w:p w:rsidR="00D25869" w:rsidRPr="0073709F" w:rsidRDefault="00D25869" w:rsidP="00B57B8F">
            <w:pPr>
              <w:pStyle w:val="TableParagraph"/>
              <w:spacing w:line="281" w:lineRule="exact"/>
              <w:ind w:left="11" w:right="1"/>
              <w:rPr>
                <w:sz w:val="28"/>
                <w:szCs w:val="28"/>
              </w:rPr>
            </w:pPr>
            <w:proofErr w:type="spellStart"/>
            <w:r w:rsidRPr="0073709F">
              <w:rPr>
                <w:spacing w:val="-2"/>
                <w:sz w:val="28"/>
                <w:szCs w:val="28"/>
              </w:rPr>
              <w:t>Общелагерный</w:t>
            </w:r>
            <w:proofErr w:type="spellEnd"/>
          </w:p>
        </w:tc>
      </w:tr>
      <w:tr w:rsidR="00535601" w:rsidRPr="0073709F" w:rsidTr="00AB5A8A">
        <w:trPr>
          <w:trHeight w:val="420"/>
        </w:trPr>
        <w:tc>
          <w:tcPr>
            <w:tcW w:w="2420" w:type="dxa"/>
          </w:tcPr>
          <w:p w:rsidR="00D25869" w:rsidRPr="0073709F" w:rsidRDefault="00D25869" w:rsidP="00535601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73709F">
              <w:rPr>
                <w:spacing w:val="-2"/>
                <w:sz w:val="28"/>
                <w:szCs w:val="28"/>
              </w:rPr>
              <w:t>«Детское самоуправление»</w:t>
            </w:r>
          </w:p>
        </w:tc>
        <w:tc>
          <w:tcPr>
            <w:tcW w:w="3260" w:type="dxa"/>
            <w:gridSpan w:val="2"/>
          </w:tcPr>
          <w:p w:rsidR="00B57B8F" w:rsidRPr="0073709F" w:rsidRDefault="00B57B8F" w:rsidP="00B57B8F">
            <w:pPr>
              <w:pStyle w:val="TableParagraph"/>
              <w:spacing w:before="1"/>
              <w:ind w:right="147"/>
              <w:rPr>
                <w:spacing w:val="-2"/>
                <w:sz w:val="28"/>
                <w:szCs w:val="28"/>
              </w:rPr>
            </w:pPr>
            <w:r w:rsidRPr="0073709F">
              <w:rPr>
                <w:spacing w:val="-2"/>
                <w:sz w:val="28"/>
                <w:szCs w:val="28"/>
              </w:rPr>
              <w:t>Организационный</w:t>
            </w:r>
          </w:p>
          <w:p w:rsidR="00D25869" w:rsidRPr="0073709F" w:rsidRDefault="00D25869" w:rsidP="00B57B8F">
            <w:pPr>
              <w:pStyle w:val="TableParagraph"/>
              <w:spacing w:before="1"/>
              <w:ind w:right="147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сбор отрядов</w:t>
            </w:r>
          </w:p>
        </w:tc>
        <w:tc>
          <w:tcPr>
            <w:tcW w:w="7361" w:type="dxa"/>
            <w:gridSpan w:val="2"/>
          </w:tcPr>
          <w:p w:rsidR="00B57B8F" w:rsidRPr="0073709F" w:rsidRDefault="00D25869" w:rsidP="00B57B8F">
            <w:pPr>
              <w:pStyle w:val="TableParagraph"/>
              <w:tabs>
                <w:tab w:val="left" w:pos="1461"/>
                <w:tab w:val="left" w:pos="2776"/>
                <w:tab w:val="left" w:pos="3302"/>
                <w:tab w:val="left" w:pos="3950"/>
                <w:tab w:val="left" w:pos="4572"/>
                <w:tab w:val="left" w:pos="4820"/>
                <w:tab w:val="left" w:pos="5279"/>
                <w:tab w:val="left" w:pos="6699"/>
              </w:tabs>
              <w:spacing w:before="1"/>
              <w:ind w:right="94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 xml:space="preserve">Определение название отрядов и девизов. Выбор органов самоуправления. Постановка общей цели и установление </w:t>
            </w:r>
            <w:r w:rsidRPr="0073709F">
              <w:rPr>
                <w:spacing w:val="-2"/>
                <w:sz w:val="28"/>
                <w:szCs w:val="28"/>
              </w:rPr>
              <w:t>правил</w:t>
            </w:r>
            <w:r w:rsidRPr="0073709F">
              <w:rPr>
                <w:sz w:val="28"/>
                <w:szCs w:val="28"/>
              </w:rPr>
              <w:tab/>
            </w:r>
            <w:r w:rsidRPr="0073709F">
              <w:rPr>
                <w:spacing w:val="-2"/>
                <w:sz w:val="28"/>
                <w:szCs w:val="28"/>
              </w:rPr>
              <w:t>совместной</w:t>
            </w:r>
            <w:r w:rsidRPr="0073709F">
              <w:rPr>
                <w:sz w:val="28"/>
                <w:szCs w:val="28"/>
              </w:rPr>
              <w:tab/>
            </w:r>
            <w:r w:rsidRPr="0073709F">
              <w:rPr>
                <w:sz w:val="28"/>
                <w:szCs w:val="28"/>
              </w:rPr>
              <w:tab/>
            </w:r>
            <w:r w:rsidRPr="0073709F">
              <w:rPr>
                <w:spacing w:val="-2"/>
                <w:sz w:val="28"/>
                <w:szCs w:val="28"/>
              </w:rPr>
              <w:t>жизни</w:t>
            </w:r>
            <w:r w:rsidRPr="0073709F">
              <w:rPr>
                <w:sz w:val="28"/>
                <w:szCs w:val="28"/>
              </w:rPr>
              <w:tab/>
            </w:r>
            <w:r w:rsidRPr="0073709F">
              <w:rPr>
                <w:spacing w:val="-10"/>
                <w:sz w:val="28"/>
                <w:szCs w:val="28"/>
              </w:rPr>
              <w:t>и</w:t>
            </w:r>
          </w:p>
          <w:p w:rsidR="00D25869" w:rsidRPr="0073709F" w:rsidRDefault="00D25869" w:rsidP="00B57B8F">
            <w:pPr>
              <w:pStyle w:val="TableParagraph"/>
              <w:tabs>
                <w:tab w:val="left" w:pos="1461"/>
                <w:tab w:val="left" w:pos="2776"/>
                <w:tab w:val="left" w:pos="3302"/>
                <w:tab w:val="left" w:pos="3950"/>
                <w:tab w:val="left" w:pos="4572"/>
                <w:tab w:val="left" w:pos="4820"/>
                <w:tab w:val="left" w:pos="5279"/>
                <w:tab w:val="left" w:pos="6699"/>
              </w:tabs>
              <w:spacing w:before="1"/>
              <w:ind w:right="94"/>
              <w:rPr>
                <w:sz w:val="28"/>
                <w:szCs w:val="28"/>
              </w:rPr>
            </w:pPr>
            <w:r w:rsidRPr="0073709F">
              <w:rPr>
                <w:spacing w:val="-2"/>
                <w:sz w:val="28"/>
                <w:szCs w:val="28"/>
              </w:rPr>
              <w:lastRenderedPageBreak/>
              <w:t>деятельности, коммуникативные</w:t>
            </w:r>
            <w:r w:rsidRPr="0073709F">
              <w:rPr>
                <w:sz w:val="28"/>
                <w:szCs w:val="28"/>
              </w:rPr>
              <w:tab/>
            </w:r>
            <w:r w:rsidRPr="0073709F">
              <w:rPr>
                <w:spacing w:val="-4"/>
                <w:sz w:val="28"/>
                <w:szCs w:val="28"/>
              </w:rPr>
              <w:t>игры</w:t>
            </w:r>
            <w:r w:rsidRPr="0073709F">
              <w:rPr>
                <w:sz w:val="28"/>
                <w:szCs w:val="28"/>
              </w:rPr>
              <w:tab/>
            </w:r>
            <w:r w:rsidRPr="0073709F">
              <w:rPr>
                <w:spacing w:val="-5"/>
                <w:sz w:val="28"/>
                <w:szCs w:val="28"/>
              </w:rPr>
              <w:t>на</w:t>
            </w:r>
            <w:r w:rsidR="00B57B8F" w:rsidRPr="0073709F">
              <w:rPr>
                <w:sz w:val="28"/>
                <w:szCs w:val="28"/>
              </w:rPr>
              <w:t xml:space="preserve"> </w:t>
            </w:r>
            <w:r w:rsidRPr="0073709F">
              <w:rPr>
                <w:spacing w:val="-2"/>
                <w:sz w:val="28"/>
                <w:szCs w:val="28"/>
              </w:rPr>
              <w:t>знакомство</w:t>
            </w:r>
            <w:r w:rsidRPr="0073709F">
              <w:rPr>
                <w:sz w:val="28"/>
                <w:szCs w:val="28"/>
              </w:rPr>
              <w:tab/>
            </w:r>
            <w:r w:rsidRPr="0073709F">
              <w:rPr>
                <w:spacing w:val="-10"/>
                <w:sz w:val="28"/>
                <w:szCs w:val="28"/>
              </w:rPr>
              <w:t>и</w:t>
            </w:r>
          </w:p>
          <w:p w:rsidR="00D25869" w:rsidRPr="0073709F" w:rsidRDefault="00D25869" w:rsidP="00B57B8F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proofErr w:type="spellStart"/>
            <w:r w:rsidRPr="0073709F">
              <w:rPr>
                <w:spacing w:val="-2"/>
                <w:sz w:val="28"/>
                <w:szCs w:val="28"/>
              </w:rPr>
              <w:t>командообразование</w:t>
            </w:r>
            <w:proofErr w:type="spellEnd"/>
            <w:r w:rsidRPr="0073709F">
              <w:rPr>
                <w:spacing w:val="-2"/>
                <w:sz w:val="28"/>
                <w:szCs w:val="28"/>
              </w:rPr>
              <w:t xml:space="preserve">. </w:t>
            </w:r>
            <w:r w:rsidR="00B57B8F" w:rsidRPr="0073709F">
              <w:rPr>
                <w:spacing w:val="-2"/>
                <w:sz w:val="28"/>
                <w:szCs w:val="28"/>
              </w:rPr>
              <w:t xml:space="preserve"> </w:t>
            </w:r>
            <w:r w:rsidRPr="0073709F">
              <w:rPr>
                <w:spacing w:val="-2"/>
                <w:sz w:val="28"/>
                <w:szCs w:val="28"/>
              </w:rPr>
              <w:t>Проведение  тематического Дня отрядов.</w:t>
            </w:r>
          </w:p>
        </w:tc>
        <w:tc>
          <w:tcPr>
            <w:tcW w:w="1948" w:type="dxa"/>
          </w:tcPr>
          <w:p w:rsidR="00D25869" w:rsidRPr="0073709F" w:rsidRDefault="00D25869" w:rsidP="00B57B8F">
            <w:pPr>
              <w:pStyle w:val="TableParagraph"/>
              <w:spacing w:before="1"/>
              <w:ind w:left="11" w:right="1"/>
              <w:rPr>
                <w:sz w:val="28"/>
                <w:szCs w:val="28"/>
              </w:rPr>
            </w:pPr>
            <w:r w:rsidRPr="0073709F">
              <w:rPr>
                <w:spacing w:val="-2"/>
                <w:sz w:val="28"/>
                <w:szCs w:val="28"/>
              </w:rPr>
              <w:lastRenderedPageBreak/>
              <w:t>Отрядный</w:t>
            </w:r>
          </w:p>
        </w:tc>
      </w:tr>
      <w:tr w:rsidR="00535601" w:rsidRPr="0073709F" w:rsidTr="00C915F9">
        <w:trPr>
          <w:trHeight w:val="1125"/>
        </w:trPr>
        <w:tc>
          <w:tcPr>
            <w:tcW w:w="2420" w:type="dxa"/>
          </w:tcPr>
          <w:p w:rsidR="00D25869" w:rsidRPr="0073709F" w:rsidRDefault="00D25869" w:rsidP="00535601">
            <w:pPr>
              <w:pStyle w:val="TableParagraph"/>
              <w:ind w:right="472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lastRenderedPageBreak/>
              <w:t xml:space="preserve">«Психолого </w:t>
            </w:r>
            <w:r w:rsidR="00B57B8F" w:rsidRPr="0073709F">
              <w:rPr>
                <w:sz w:val="28"/>
                <w:szCs w:val="28"/>
              </w:rPr>
              <w:t>–</w:t>
            </w:r>
            <w:r w:rsidRPr="0073709F">
              <w:rPr>
                <w:sz w:val="28"/>
                <w:szCs w:val="28"/>
              </w:rPr>
              <w:t xml:space="preserve"> </w:t>
            </w:r>
            <w:r w:rsidR="00B57B8F" w:rsidRPr="0073709F">
              <w:rPr>
                <w:spacing w:val="-2"/>
                <w:sz w:val="28"/>
                <w:szCs w:val="28"/>
              </w:rPr>
              <w:t xml:space="preserve">педагогическо </w:t>
            </w:r>
            <w:r w:rsidRPr="0073709F">
              <w:rPr>
                <w:spacing w:val="-2"/>
                <w:sz w:val="28"/>
                <w:szCs w:val="28"/>
              </w:rPr>
              <w:t>сопровождение</w:t>
            </w:r>
            <w:r w:rsidR="00535601" w:rsidRPr="0073709F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3260" w:type="dxa"/>
            <w:gridSpan w:val="2"/>
          </w:tcPr>
          <w:p w:rsidR="00D25869" w:rsidRPr="0073709F" w:rsidRDefault="00D25869" w:rsidP="00B57B8F">
            <w:pPr>
              <w:pStyle w:val="TableParagraph"/>
              <w:ind w:left="81" w:right="71"/>
              <w:rPr>
                <w:sz w:val="28"/>
                <w:szCs w:val="28"/>
              </w:rPr>
            </w:pPr>
            <w:r w:rsidRPr="0073709F">
              <w:rPr>
                <w:spacing w:val="-2"/>
                <w:sz w:val="28"/>
                <w:szCs w:val="28"/>
              </w:rPr>
              <w:t>Профилактика конфликтных ситуаций.</w:t>
            </w:r>
          </w:p>
        </w:tc>
        <w:tc>
          <w:tcPr>
            <w:tcW w:w="7361" w:type="dxa"/>
            <w:gridSpan w:val="2"/>
          </w:tcPr>
          <w:p w:rsidR="00D25869" w:rsidRPr="0073709F" w:rsidRDefault="00D25869" w:rsidP="00B57B8F">
            <w:pPr>
              <w:pStyle w:val="TableParagraph"/>
              <w:ind w:right="95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Игровые мероприятия,  тренинги направленные на профилактику конфликтных ситуаций и адаптацию - реализация программы «Я, ты, он, она»</w:t>
            </w:r>
            <w:proofErr w:type="gramStart"/>
            <w:r w:rsidRPr="0073709F">
              <w:rPr>
                <w:sz w:val="28"/>
                <w:szCs w:val="28"/>
              </w:rPr>
              <w:t xml:space="preserve"> ,</w:t>
            </w:r>
            <w:proofErr w:type="gramEnd"/>
          </w:p>
          <w:p w:rsidR="00D25869" w:rsidRPr="0073709F" w:rsidRDefault="00D25869" w:rsidP="00535601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Групповая и индивидуальная работа</w:t>
            </w:r>
          </w:p>
        </w:tc>
        <w:tc>
          <w:tcPr>
            <w:tcW w:w="1948" w:type="dxa"/>
          </w:tcPr>
          <w:p w:rsidR="00D25869" w:rsidRPr="0073709F" w:rsidRDefault="00D25869" w:rsidP="00B57B8F">
            <w:pPr>
              <w:pStyle w:val="TableParagraph"/>
              <w:spacing w:line="281" w:lineRule="exact"/>
              <w:ind w:left="11" w:right="1"/>
              <w:rPr>
                <w:sz w:val="28"/>
                <w:szCs w:val="28"/>
              </w:rPr>
            </w:pPr>
            <w:proofErr w:type="spellStart"/>
            <w:r w:rsidRPr="0073709F">
              <w:rPr>
                <w:spacing w:val="-2"/>
                <w:sz w:val="28"/>
                <w:szCs w:val="28"/>
              </w:rPr>
              <w:t>Общелагерный</w:t>
            </w:r>
            <w:proofErr w:type="spellEnd"/>
          </w:p>
          <w:p w:rsidR="00D25869" w:rsidRPr="0073709F" w:rsidRDefault="00D25869" w:rsidP="00B57B8F">
            <w:pPr>
              <w:pStyle w:val="TableParagraph"/>
              <w:rPr>
                <w:sz w:val="28"/>
                <w:szCs w:val="28"/>
              </w:rPr>
            </w:pPr>
          </w:p>
          <w:p w:rsidR="00D25869" w:rsidRPr="0073709F" w:rsidRDefault="00D25869" w:rsidP="00B57B8F">
            <w:pPr>
              <w:pStyle w:val="TableParagraph"/>
              <w:rPr>
                <w:sz w:val="28"/>
                <w:szCs w:val="28"/>
              </w:rPr>
            </w:pPr>
          </w:p>
          <w:p w:rsidR="00D25869" w:rsidRPr="0073709F" w:rsidRDefault="00D25869" w:rsidP="00B57B8F">
            <w:pPr>
              <w:pStyle w:val="TableParagraph"/>
              <w:spacing w:line="261" w:lineRule="exact"/>
              <w:ind w:left="11" w:right="1"/>
              <w:rPr>
                <w:sz w:val="28"/>
                <w:szCs w:val="28"/>
              </w:rPr>
            </w:pPr>
            <w:r w:rsidRPr="0073709F">
              <w:rPr>
                <w:spacing w:val="-2"/>
                <w:sz w:val="28"/>
                <w:szCs w:val="28"/>
              </w:rPr>
              <w:t>Отрядный</w:t>
            </w:r>
          </w:p>
        </w:tc>
      </w:tr>
      <w:tr w:rsidR="00535601" w:rsidRPr="0073709F" w:rsidTr="00C915F9">
        <w:trPr>
          <w:trHeight w:val="1125"/>
        </w:trPr>
        <w:tc>
          <w:tcPr>
            <w:tcW w:w="2420" w:type="dxa"/>
          </w:tcPr>
          <w:p w:rsidR="00D25869" w:rsidRPr="0073709F" w:rsidRDefault="00D25869" w:rsidP="00535601">
            <w:pPr>
              <w:pStyle w:val="TableParagraph"/>
              <w:ind w:right="472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Модуль  «Профилактик</w:t>
            </w:r>
            <w:r w:rsidR="00535601" w:rsidRPr="0073709F">
              <w:rPr>
                <w:sz w:val="28"/>
                <w:szCs w:val="28"/>
              </w:rPr>
              <w:t>а</w:t>
            </w:r>
            <w:r w:rsidRPr="0073709F">
              <w:rPr>
                <w:sz w:val="28"/>
                <w:szCs w:val="28"/>
              </w:rPr>
              <w:t xml:space="preserve"> и безопасность»</w:t>
            </w:r>
          </w:p>
        </w:tc>
        <w:tc>
          <w:tcPr>
            <w:tcW w:w="3260" w:type="dxa"/>
            <w:gridSpan w:val="2"/>
          </w:tcPr>
          <w:p w:rsidR="00D25869" w:rsidRPr="0073709F" w:rsidRDefault="00D25869" w:rsidP="00B57B8F">
            <w:pPr>
              <w:pStyle w:val="TableParagraph"/>
              <w:ind w:left="81" w:right="71"/>
              <w:rPr>
                <w:spacing w:val="-2"/>
                <w:sz w:val="28"/>
                <w:szCs w:val="28"/>
              </w:rPr>
            </w:pPr>
            <w:r w:rsidRPr="0073709F">
              <w:rPr>
                <w:spacing w:val="-2"/>
                <w:sz w:val="28"/>
                <w:szCs w:val="28"/>
              </w:rPr>
              <w:t xml:space="preserve">Профилактика </w:t>
            </w:r>
            <w:proofErr w:type="spellStart"/>
            <w:r w:rsidRPr="0073709F">
              <w:rPr>
                <w:spacing w:val="-2"/>
                <w:sz w:val="28"/>
                <w:szCs w:val="28"/>
              </w:rPr>
              <w:t>девиантного</w:t>
            </w:r>
            <w:proofErr w:type="spellEnd"/>
            <w:r w:rsidRPr="0073709F">
              <w:rPr>
                <w:spacing w:val="-2"/>
                <w:sz w:val="28"/>
                <w:szCs w:val="28"/>
              </w:rPr>
              <w:t xml:space="preserve"> поведения, профилактика травматизма, в том числе ДДТТ</w:t>
            </w:r>
          </w:p>
        </w:tc>
        <w:tc>
          <w:tcPr>
            <w:tcW w:w="7361" w:type="dxa"/>
            <w:gridSpan w:val="2"/>
          </w:tcPr>
          <w:p w:rsidR="00D25869" w:rsidRPr="0073709F" w:rsidRDefault="00D25869" w:rsidP="00C21138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Инструктажи и беседы  по  правилам безопасного поведения в организации отдыха детей и их оздоровления, занятие «Безопасные каникулы», «Мой безопасный маршрут в лагерь»</w:t>
            </w:r>
          </w:p>
        </w:tc>
        <w:tc>
          <w:tcPr>
            <w:tcW w:w="1948" w:type="dxa"/>
          </w:tcPr>
          <w:p w:rsidR="00D25869" w:rsidRPr="0073709F" w:rsidRDefault="00D25869" w:rsidP="00B57B8F">
            <w:pPr>
              <w:pStyle w:val="TableParagraph"/>
              <w:spacing w:line="261" w:lineRule="exact"/>
              <w:ind w:left="11" w:right="1"/>
              <w:rPr>
                <w:spacing w:val="-2"/>
                <w:sz w:val="28"/>
                <w:szCs w:val="28"/>
              </w:rPr>
            </w:pPr>
            <w:r w:rsidRPr="0073709F">
              <w:rPr>
                <w:spacing w:val="-2"/>
                <w:sz w:val="28"/>
                <w:szCs w:val="28"/>
              </w:rPr>
              <w:t>Отрядный</w:t>
            </w:r>
          </w:p>
        </w:tc>
      </w:tr>
      <w:tr w:rsidR="00535601" w:rsidRPr="0073709F" w:rsidTr="00E1363E">
        <w:trPr>
          <w:trHeight w:val="421"/>
        </w:trPr>
        <w:tc>
          <w:tcPr>
            <w:tcW w:w="14989" w:type="dxa"/>
            <w:gridSpan w:val="6"/>
            <w:shd w:val="clear" w:color="auto" w:fill="C6DAF0"/>
          </w:tcPr>
          <w:p w:rsidR="00D25869" w:rsidRPr="0073709F" w:rsidRDefault="00D25869" w:rsidP="00B57B8F">
            <w:pPr>
              <w:pStyle w:val="TableParagraph"/>
              <w:spacing w:before="2"/>
              <w:ind w:left="9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Основной</w:t>
            </w:r>
            <w:r w:rsidRPr="0073709F">
              <w:rPr>
                <w:spacing w:val="-5"/>
                <w:sz w:val="28"/>
                <w:szCs w:val="28"/>
              </w:rPr>
              <w:t xml:space="preserve"> </w:t>
            </w:r>
            <w:r w:rsidRPr="0073709F">
              <w:rPr>
                <w:sz w:val="28"/>
                <w:szCs w:val="28"/>
              </w:rPr>
              <w:t>период</w:t>
            </w:r>
            <w:r w:rsidRPr="0073709F">
              <w:rPr>
                <w:spacing w:val="-3"/>
                <w:sz w:val="28"/>
                <w:szCs w:val="28"/>
              </w:rPr>
              <w:t xml:space="preserve"> </w:t>
            </w:r>
            <w:r w:rsidRPr="0073709F">
              <w:rPr>
                <w:spacing w:val="-2"/>
                <w:sz w:val="28"/>
                <w:szCs w:val="28"/>
              </w:rPr>
              <w:t>смены</w:t>
            </w:r>
          </w:p>
        </w:tc>
      </w:tr>
      <w:tr w:rsidR="00535601" w:rsidRPr="0073709F" w:rsidTr="00274776">
        <w:trPr>
          <w:trHeight w:val="231"/>
        </w:trPr>
        <w:tc>
          <w:tcPr>
            <w:tcW w:w="2835" w:type="dxa"/>
            <w:gridSpan w:val="2"/>
            <w:shd w:val="clear" w:color="auto" w:fill="EBF0DE"/>
          </w:tcPr>
          <w:p w:rsidR="00D25869" w:rsidRPr="0073709F" w:rsidRDefault="00D25869" w:rsidP="00B57B8F">
            <w:pPr>
              <w:pStyle w:val="TableParagraph"/>
              <w:spacing w:before="1"/>
              <w:ind w:left="49" w:right="42"/>
              <w:rPr>
                <w:sz w:val="28"/>
                <w:szCs w:val="28"/>
              </w:rPr>
            </w:pPr>
            <w:r w:rsidRPr="0073709F">
              <w:rPr>
                <w:spacing w:val="-2"/>
                <w:sz w:val="28"/>
                <w:szCs w:val="28"/>
              </w:rPr>
              <w:t>Модуль</w:t>
            </w:r>
          </w:p>
        </w:tc>
        <w:tc>
          <w:tcPr>
            <w:tcW w:w="3119" w:type="dxa"/>
            <w:gridSpan w:val="2"/>
            <w:shd w:val="clear" w:color="auto" w:fill="EBF0DE"/>
          </w:tcPr>
          <w:p w:rsidR="00D25869" w:rsidRPr="0073709F" w:rsidRDefault="00D25869" w:rsidP="00B57B8F">
            <w:pPr>
              <w:pStyle w:val="TableParagraph"/>
              <w:spacing w:before="1"/>
              <w:ind w:left="81" w:right="75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Форма</w:t>
            </w:r>
            <w:r w:rsidRPr="0073709F">
              <w:rPr>
                <w:spacing w:val="-2"/>
                <w:sz w:val="28"/>
                <w:szCs w:val="28"/>
              </w:rPr>
              <w:t xml:space="preserve"> работы</w:t>
            </w:r>
          </w:p>
        </w:tc>
        <w:tc>
          <w:tcPr>
            <w:tcW w:w="7087" w:type="dxa"/>
            <w:shd w:val="clear" w:color="auto" w:fill="EBF0DE"/>
          </w:tcPr>
          <w:p w:rsidR="00D25869" w:rsidRPr="0073709F" w:rsidRDefault="00D25869" w:rsidP="00B57B8F">
            <w:pPr>
              <w:pStyle w:val="TableParagraph"/>
              <w:spacing w:before="2"/>
              <w:ind w:left="11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Содержание/Ключевые</w:t>
            </w:r>
            <w:r w:rsidRPr="0073709F">
              <w:rPr>
                <w:spacing w:val="-10"/>
                <w:sz w:val="28"/>
                <w:szCs w:val="28"/>
              </w:rPr>
              <w:t xml:space="preserve"> </w:t>
            </w:r>
            <w:r w:rsidRPr="0073709F">
              <w:rPr>
                <w:sz w:val="28"/>
                <w:szCs w:val="28"/>
              </w:rPr>
              <w:t>компоненты/Ценностные</w:t>
            </w:r>
            <w:r w:rsidRPr="0073709F">
              <w:rPr>
                <w:spacing w:val="-10"/>
                <w:sz w:val="28"/>
                <w:szCs w:val="28"/>
              </w:rPr>
              <w:t xml:space="preserve"> </w:t>
            </w:r>
            <w:r w:rsidRPr="0073709F">
              <w:rPr>
                <w:spacing w:val="-2"/>
                <w:sz w:val="28"/>
                <w:szCs w:val="28"/>
              </w:rPr>
              <w:t>основы</w:t>
            </w:r>
          </w:p>
        </w:tc>
        <w:tc>
          <w:tcPr>
            <w:tcW w:w="1948" w:type="dxa"/>
            <w:shd w:val="clear" w:color="auto" w:fill="EBF0DE"/>
          </w:tcPr>
          <w:p w:rsidR="00D25869" w:rsidRPr="0073709F" w:rsidRDefault="00D25869" w:rsidP="00B57B8F">
            <w:pPr>
              <w:pStyle w:val="TableParagraph"/>
              <w:spacing w:before="1"/>
              <w:ind w:left="11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Уровень</w:t>
            </w:r>
            <w:r w:rsidRPr="0073709F">
              <w:rPr>
                <w:spacing w:val="-3"/>
                <w:sz w:val="28"/>
                <w:szCs w:val="28"/>
              </w:rPr>
              <w:t xml:space="preserve"> </w:t>
            </w:r>
            <w:r w:rsidRPr="0073709F">
              <w:rPr>
                <w:spacing w:val="-2"/>
                <w:sz w:val="28"/>
                <w:szCs w:val="28"/>
              </w:rPr>
              <w:t>реализации</w:t>
            </w:r>
          </w:p>
        </w:tc>
      </w:tr>
      <w:tr w:rsidR="00535601" w:rsidRPr="0073709F" w:rsidTr="00274776">
        <w:trPr>
          <w:trHeight w:val="1689"/>
        </w:trPr>
        <w:tc>
          <w:tcPr>
            <w:tcW w:w="2835" w:type="dxa"/>
            <w:gridSpan w:val="2"/>
          </w:tcPr>
          <w:p w:rsidR="00D25869" w:rsidRPr="0073709F" w:rsidRDefault="00D25869" w:rsidP="00B57B8F">
            <w:pPr>
              <w:pStyle w:val="TableParagraph"/>
              <w:spacing w:before="1"/>
              <w:ind w:left="49" w:right="43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«Культура</w:t>
            </w:r>
            <w:r w:rsidRPr="0073709F">
              <w:rPr>
                <w:spacing w:val="-3"/>
                <w:sz w:val="28"/>
                <w:szCs w:val="28"/>
              </w:rPr>
              <w:t xml:space="preserve"> </w:t>
            </w:r>
            <w:r w:rsidRPr="0073709F">
              <w:rPr>
                <w:spacing w:val="-2"/>
                <w:sz w:val="28"/>
                <w:szCs w:val="28"/>
              </w:rPr>
              <w:t>России»</w:t>
            </w:r>
          </w:p>
        </w:tc>
        <w:tc>
          <w:tcPr>
            <w:tcW w:w="3119" w:type="dxa"/>
            <w:gridSpan w:val="2"/>
          </w:tcPr>
          <w:p w:rsidR="00D25869" w:rsidRPr="0073709F" w:rsidRDefault="00D25869" w:rsidP="00B57B8F">
            <w:pPr>
              <w:pStyle w:val="TableParagraph"/>
              <w:spacing w:before="1"/>
              <w:ind w:left="81" w:right="72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Тематические</w:t>
            </w:r>
            <w:r w:rsidRPr="0073709F">
              <w:rPr>
                <w:spacing w:val="-5"/>
                <w:sz w:val="28"/>
                <w:szCs w:val="28"/>
              </w:rPr>
              <w:t xml:space="preserve"> дни</w:t>
            </w:r>
          </w:p>
        </w:tc>
        <w:tc>
          <w:tcPr>
            <w:tcW w:w="7087" w:type="dxa"/>
          </w:tcPr>
          <w:p w:rsidR="00D25869" w:rsidRPr="0073709F" w:rsidRDefault="00D25869" w:rsidP="00B57B8F">
            <w:pPr>
              <w:pStyle w:val="TableParagraph"/>
              <w:spacing w:before="1"/>
              <w:ind w:right="95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Тематический день: Торжественная церемония поднятия Государственного флага Российской Федерации; линейка; отрядные дела.</w:t>
            </w:r>
            <w:r w:rsidRPr="0073709F">
              <w:rPr>
                <w:spacing w:val="40"/>
                <w:sz w:val="28"/>
                <w:szCs w:val="28"/>
              </w:rPr>
              <w:t xml:space="preserve"> </w:t>
            </w:r>
            <w:r w:rsidRPr="0073709F">
              <w:rPr>
                <w:sz w:val="28"/>
                <w:szCs w:val="28"/>
              </w:rPr>
              <w:t>Тематический день:</w:t>
            </w:r>
            <w:r w:rsidRPr="0073709F">
              <w:rPr>
                <w:spacing w:val="60"/>
                <w:w w:val="150"/>
                <w:sz w:val="28"/>
                <w:szCs w:val="28"/>
              </w:rPr>
              <w:t xml:space="preserve"> </w:t>
            </w:r>
            <w:r w:rsidRPr="0073709F">
              <w:rPr>
                <w:sz w:val="28"/>
                <w:szCs w:val="28"/>
              </w:rPr>
              <w:t>День</w:t>
            </w:r>
            <w:r w:rsidRPr="0073709F">
              <w:rPr>
                <w:spacing w:val="60"/>
                <w:w w:val="150"/>
                <w:sz w:val="28"/>
                <w:szCs w:val="28"/>
              </w:rPr>
              <w:t xml:space="preserve"> </w:t>
            </w:r>
            <w:r w:rsidRPr="0073709F">
              <w:rPr>
                <w:sz w:val="28"/>
                <w:szCs w:val="28"/>
              </w:rPr>
              <w:t>России.</w:t>
            </w:r>
            <w:r w:rsidRPr="0073709F">
              <w:rPr>
                <w:spacing w:val="60"/>
                <w:w w:val="150"/>
                <w:sz w:val="28"/>
                <w:szCs w:val="28"/>
              </w:rPr>
              <w:t xml:space="preserve"> </w:t>
            </w:r>
            <w:r w:rsidRPr="0073709F">
              <w:rPr>
                <w:sz w:val="28"/>
                <w:szCs w:val="28"/>
              </w:rPr>
              <w:t>Торжественная</w:t>
            </w:r>
            <w:r w:rsidRPr="0073709F">
              <w:rPr>
                <w:spacing w:val="61"/>
                <w:w w:val="150"/>
                <w:sz w:val="28"/>
                <w:szCs w:val="28"/>
              </w:rPr>
              <w:t xml:space="preserve">  </w:t>
            </w:r>
            <w:r w:rsidRPr="0073709F">
              <w:rPr>
                <w:sz w:val="28"/>
                <w:szCs w:val="28"/>
              </w:rPr>
              <w:t>церемония</w:t>
            </w:r>
            <w:r w:rsidRPr="0073709F">
              <w:rPr>
                <w:spacing w:val="60"/>
                <w:w w:val="150"/>
                <w:sz w:val="28"/>
                <w:szCs w:val="28"/>
              </w:rPr>
              <w:t xml:space="preserve"> </w:t>
            </w:r>
            <w:r w:rsidRPr="0073709F">
              <w:rPr>
                <w:spacing w:val="-2"/>
                <w:sz w:val="28"/>
                <w:szCs w:val="28"/>
              </w:rPr>
              <w:t>поднятия</w:t>
            </w:r>
          </w:p>
          <w:p w:rsidR="00D25869" w:rsidRPr="0073709F" w:rsidRDefault="00D25869" w:rsidP="00B57B8F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Государственного</w:t>
            </w:r>
            <w:r w:rsidRPr="0073709F">
              <w:rPr>
                <w:spacing w:val="65"/>
                <w:w w:val="150"/>
                <w:sz w:val="28"/>
                <w:szCs w:val="28"/>
              </w:rPr>
              <w:t xml:space="preserve"> </w:t>
            </w:r>
            <w:r w:rsidRPr="0073709F">
              <w:rPr>
                <w:sz w:val="28"/>
                <w:szCs w:val="28"/>
              </w:rPr>
              <w:t>флага</w:t>
            </w:r>
            <w:r w:rsidRPr="0073709F">
              <w:rPr>
                <w:spacing w:val="66"/>
                <w:w w:val="150"/>
                <w:sz w:val="28"/>
                <w:szCs w:val="28"/>
              </w:rPr>
              <w:t xml:space="preserve"> </w:t>
            </w:r>
            <w:r w:rsidRPr="0073709F">
              <w:rPr>
                <w:sz w:val="28"/>
                <w:szCs w:val="28"/>
              </w:rPr>
              <w:t>Российской</w:t>
            </w:r>
            <w:r w:rsidRPr="0073709F">
              <w:rPr>
                <w:spacing w:val="65"/>
                <w:w w:val="150"/>
                <w:sz w:val="28"/>
                <w:szCs w:val="28"/>
              </w:rPr>
              <w:t xml:space="preserve"> </w:t>
            </w:r>
            <w:r w:rsidRPr="0073709F">
              <w:rPr>
                <w:sz w:val="28"/>
                <w:szCs w:val="28"/>
              </w:rPr>
              <w:t>Федерации,</w:t>
            </w:r>
            <w:r w:rsidRPr="0073709F">
              <w:rPr>
                <w:spacing w:val="65"/>
                <w:w w:val="150"/>
                <w:sz w:val="28"/>
                <w:szCs w:val="28"/>
              </w:rPr>
              <w:t xml:space="preserve"> </w:t>
            </w:r>
            <w:r w:rsidR="002B6C35" w:rsidRPr="0073709F">
              <w:rPr>
                <w:spacing w:val="-2"/>
                <w:sz w:val="28"/>
                <w:szCs w:val="28"/>
              </w:rPr>
              <w:t xml:space="preserve">линейка. </w:t>
            </w:r>
            <w:r w:rsidR="002B6C35" w:rsidRPr="0073709F">
              <w:rPr>
                <w:sz w:val="28"/>
                <w:szCs w:val="28"/>
              </w:rPr>
              <w:t>Исполнение Государственного гимна Российской Федерации</w:t>
            </w:r>
          </w:p>
        </w:tc>
        <w:tc>
          <w:tcPr>
            <w:tcW w:w="1948" w:type="dxa"/>
          </w:tcPr>
          <w:p w:rsidR="00D25869" w:rsidRPr="0073709F" w:rsidRDefault="00D25869" w:rsidP="00B57B8F">
            <w:pPr>
              <w:pStyle w:val="TableParagraph"/>
              <w:spacing w:before="1"/>
              <w:ind w:left="11" w:right="1"/>
              <w:rPr>
                <w:spacing w:val="-2"/>
                <w:sz w:val="28"/>
                <w:szCs w:val="28"/>
              </w:rPr>
            </w:pPr>
            <w:proofErr w:type="spellStart"/>
            <w:r w:rsidRPr="0073709F">
              <w:rPr>
                <w:spacing w:val="-2"/>
                <w:sz w:val="28"/>
                <w:szCs w:val="28"/>
              </w:rPr>
              <w:t>Общелагерный</w:t>
            </w:r>
            <w:proofErr w:type="spellEnd"/>
          </w:p>
          <w:p w:rsidR="002B6C35" w:rsidRPr="0073709F" w:rsidRDefault="002B6C35" w:rsidP="00B57B8F">
            <w:pPr>
              <w:pStyle w:val="TableParagraph"/>
              <w:spacing w:before="1"/>
              <w:ind w:left="11" w:right="1"/>
              <w:rPr>
                <w:spacing w:val="-2"/>
                <w:sz w:val="28"/>
                <w:szCs w:val="28"/>
              </w:rPr>
            </w:pPr>
          </w:p>
          <w:p w:rsidR="002B6C35" w:rsidRPr="0073709F" w:rsidRDefault="002B6C35" w:rsidP="002B6C35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535601" w:rsidRPr="0073709F" w:rsidTr="00274776">
        <w:trPr>
          <w:trHeight w:val="1861"/>
        </w:trPr>
        <w:tc>
          <w:tcPr>
            <w:tcW w:w="2835" w:type="dxa"/>
            <w:gridSpan w:val="2"/>
          </w:tcPr>
          <w:p w:rsidR="00D25869" w:rsidRPr="0073709F" w:rsidRDefault="00D25869" w:rsidP="00B57B8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D25869" w:rsidRPr="0073709F" w:rsidRDefault="00D25869" w:rsidP="00B57B8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D25869" w:rsidRPr="0073709F" w:rsidRDefault="00D25869" w:rsidP="002B6C35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 xml:space="preserve">Тематический день: День памяти и скорби - акция «Свеча памяти», экскурсии по школьному военно - историческому музею, возложение цветов </w:t>
            </w:r>
            <w:r w:rsidR="002B6C35" w:rsidRPr="0073709F">
              <w:rPr>
                <w:sz w:val="28"/>
                <w:szCs w:val="28"/>
              </w:rPr>
              <w:t>к памятнику</w:t>
            </w:r>
            <w:r w:rsidRPr="0073709F">
              <w:rPr>
                <w:sz w:val="28"/>
                <w:szCs w:val="28"/>
              </w:rPr>
              <w:t xml:space="preserve"> павшим воинам, конкурс «Рисуют мальчики войну»</w:t>
            </w:r>
            <w:r w:rsidR="007D04B4" w:rsidRPr="0073709F">
              <w:rPr>
                <w:sz w:val="28"/>
                <w:szCs w:val="28"/>
              </w:rPr>
              <w:t>, письмо солдату</w:t>
            </w:r>
            <w:r w:rsidRPr="0073709F">
              <w:rPr>
                <w:sz w:val="28"/>
                <w:szCs w:val="28"/>
              </w:rPr>
              <w:t>.  Торжественная</w:t>
            </w:r>
            <w:r w:rsidRPr="0073709F">
              <w:rPr>
                <w:spacing w:val="40"/>
                <w:sz w:val="28"/>
                <w:szCs w:val="28"/>
              </w:rPr>
              <w:t xml:space="preserve"> </w:t>
            </w:r>
            <w:r w:rsidRPr="0073709F">
              <w:rPr>
                <w:sz w:val="28"/>
                <w:szCs w:val="28"/>
              </w:rPr>
              <w:t>церемония поднятия Государственного флага Российской Федерации; линейка; беседа «Подвигу народа</w:t>
            </w:r>
            <w:r w:rsidRPr="0073709F">
              <w:rPr>
                <w:spacing w:val="-3"/>
                <w:sz w:val="28"/>
                <w:szCs w:val="28"/>
              </w:rPr>
              <w:t xml:space="preserve"> </w:t>
            </w:r>
            <w:r w:rsidRPr="0073709F">
              <w:rPr>
                <w:sz w:val="28"/>
                <w:szCs w:val="28"/>
              </w:rPr>
              <w:t>жить</w:t>
            </w:r>
            <w:r w:rsidRPr="0073709F">
              <w:rPr>
                <w:spacing w:val="-3"/>
                <w:sz w:val="28"/>
                <w:szCs w:val="28"/>
              </w:rPr>
              <w:t xml:space="preserve"> </w:t>
            </w:r>
            <w:r w:rsidRPr="0073709F">
              <w:rPr>
                <w:sz w:val="28"/>
                <w:szCs w:val="28"/>
              </w:rPr>
              <w:t>в</w:t>
            </w:r>
            <w:r w:rsidRPr="0073709F">
              <w:rPr>
                <w:spacing w:val="-3"/>
                <w:sz w:val="28"/>
                <w:szCs w:val="28"/>
              </w:rPr>
              <w:t xml:space="preserve"> </w:t>
            </w:r>
            <w:r w:rsidR="002B6C35" w:rsidRPr="0073709F">
              <w:rPr>
                <w:sz w:val="28"/>
                <w:szCs w:val="28"/>
              </w:rPr>
              <w:t>веках</w:t>
            </w:r>
            <w:r w:rsidRPr="0073709F">
              <w:rPr>
                <w:spacing w:val="-5"/>
                <w:sz w:val="28"/>
                <w:szCs w:val="28"/>
              </w:rPr>
              <w:t xml:space="preserve"> </w:t>
            </w:r>
            <w:r w:rsidRPr="0073709F">
              <w:rPr>
                <w:spacing w:val="-4"/>
                <w:sz w:val="28"/>
                <w:szCs w:val="28"/>
              </w:rPr>
              <w:t>»</w:t>
            </w:r>
          </w:p>
        </w:tc>
        <w:tc>
          <w:tcPr>
            <w:tcW w:w="1948" w:type="dxa"/>
          </w:tcPr>
          <w:p w:rsidR="00D25869" w:rsidRPr="0073709F" w:rsidRDefault="00D25869" w:rsidP="00B57B8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35601" w:rsidRPr="0073709F" w:rsidTr="00274776">
        <w:trPr>
          <w:trHeight w:val="562"/>
        </w:trPr>
        <w:tc>
          <w:tcPr>
            <w:tcW w:w="2835" w:type="dxa"/>
            <w:gridSpan w:val="2"/>
          </w:tcPr>
          <w:p w:rsidR="00D25869" w:rsidRPr="0073709F" w:rsidRDefault="00D25869" w:rsidP="00535601">
            <w:pPr>
              <w:pStyle w:val="TableParagraph"/>
              <w:spacing w:line="282" w:lineRule="exact"/>
              <w:rPr>
                <w:sz w:val="28"/>
                <w:szCs w:val="28"/>
              </w:rPr>
            </w:pPr>
            <w:r w:rsidRPr="0073709F">
              <w:rPr>
                <w:spacing w:val="-2"/>
                <w:sz w:val="28"/>
                <w:szCs w:val="28"/>
              </w:rPr>
              <w:t>«Детское самоуправление»</w:t>
            </w:r>
          </w:p>
        </w:tc>
        <w:tc>
          <w:tcPr>
            <w:tcW w:w="3119" w:type="dxa"/>
            <w:gridSpan w:val="2"/>
          </w:tcPr>
          <w:p w:rsidR="00D25869" w:rsidRPr="0073709F" w:rsidRDefault="00D25869" w:rsidP="00B57B8F">
            <w:pPr>
              <w:pStyle w:val="TableParagraph"/>
              <w:spacing w:line="282" w:lineRule="exact"/>
              <w:ind w:right="379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 xml:space="preserve">  Совет отрядов </w:t>
            </w:r>
          </w:p>
        </w:tc>
        <w:tc>
          <w:tcPr>
            <w:tcW w:w="7087" w:type="dxa"/>
          </w:tcPr>
          <w:p w:rsidR="00D25869" w:rsidRPr="0073709F" w:rsidRDefault="00D25869" w:rsidP="00B57B8F">
            <w:pPr>
              <w:pStyle w:val="TableParagraph"/>
              <w:tabs>
                <w:tab w:val="left" w:pos="1142"/>
                <w:tab w:val="left" w:pos="3215"/>
                <w:tab w:val="left" w:pos="4868"/>
              </w:tabs>
              <w:spacing w:line="282" w:lineRule="exact"/>
              <w:ind w:right="96"/>
              <w:rPr>
                <w:sz w:val="28"/>
                <w:szCs w:val="28"/>
              </w:rPr>
            </w:pPr>
            <w:r w:rsidRPr="0073709F">
              <w:rPr>
                <w:spacing w:val="-2"/>
                <w:sz w:val="28"/>
                <w:szCs w:val="28"/>
              </w:rPr>
              <w:t>Снятие</w:t>
            </w:r>
            <w:r w:rsidRPr="0073709F">
              <w:rPr>
                <w:sz w:val="28"/>
                <w:szCs w:val="28"/>
              </w:rPr>
              <w:tab/>
            </w:r>
            <w:r w:rsidRPr="0073709F">
              <w:rPr>
                <w:spacing w:val="-2"/>
                <w:sz w:val="28"/>
                <w:szCs w:val="28"/>
              </w:rPr>
              <w:t>эмоционального</w:t>
            </w:r>
            <w:r w:rsidRPr="0073709F">
              <w:rPr>
                <w:sz w:val="28"/>
                <w:szCs w:val="28"/>
              </w:rPr>
              <w:tab/>
            </w:r>
            <w:r w:rsidRPr="0073709F">
              <w:rPr>
                <w:spacing w:val="-2"/>
                <w:sz w:val="28"/>
                <w:szCs w:val="28"/>
              </w:rPr>
              <w:t>напряжения,</w:t>
            </w:r>
            <w:r w:rsidR="002B6C35" w:rsidRPr="0073709F">
              <w:rPr>
                <w:sz w:val="28"/>
                <w:szCs w:val="28"/>
              </w:rPr>
              <w:t xml:space="preserve"> </w:t>
            </w:r>
            <w:r w:rsidRPr="0073709F">
              <w:rPr>
                <w:spacing w:val="-2"/>
                <w:sz w:val="28"/>
                <w:szCs w:val="28"/>
              </w:rPr>
              <w:t xml:space="preserve">предварительные </w:t>
            </w:r>
            <w:r w:rsidRPr="0073709F">
              <w:rPr>
                <w:sz w:val="28"/>
                <w:szCs w:val="28"/>
              </w:rPr>
              <w:t>итоги и успехи каждого в отряде</w:t>
            </w:r>
          </w:p>
        </w:tc>
        <w:tc>
          <w:tcPr>
            <w:tcW w:w="1948" w:type="dxa"/>
          </w:tcPr>
          <w:p w:rsidR="00D25869" w:rsidRPr="0073709F" w:rsidRDefault="00D25869" w:rsidP="00B57B8F">
            <w:pPr>
              <w:pStyle w:val="TableParagraph"/>
              <w:spacing w:line="281" w:lineRule="exact"/>
              <w:ind w:left="11" w:right="1"/>
              <w:rPr>
                <w:sz w:val="28"/>
                <w:szCs w:val="28"/>
              </w:rPr>
            </w:pPr>
            <w:r w:rsidRPr="0073709F">
              <w:rPr>
                <w:spacing w:val="-2"/>
                <w:sz w:val="28"/>
                <w:szCs w:val="28"/>
              </w:rPr>
              <w:t>Отрядный</w:t>
            </w:r>
          </w:p>
        </w:tc>
      </w:tr>
      <w:tr w:rsidR="00535601" w:rsidRPr="0073709F" w:rsidTr="00274776">
        <w:trPr>
          <w:trHeight w:val="1405"/>
        </w:trPr>
        <w:tc>
          <w:tcPr>
            <w:tcW w:w="2835" w:type="dxa"/>
            <w:gridSpan w:val="2"/>
          </w:tcPr>
          <w:p w:rsidR="00D25869" w:rsidRPr="0073709F" w:rsidRDefault="00D25869" w:rsidP="00535601">
            <w:pPr>
              <w:pStyle w:val="TableParagraph"/>
              <w:ind w:right="189"/>
              <w:rPr>
                <w:sz w:val="28"/>
                <w:szCs w:val="28"/>
              </w:rPr>
            </w:pPr>
            <w:r w:rsidRPr="0073709F">
              <w:rPr>
                <w:spacing w:val="-2"/>
                <w:sz w:val="28"/>
                <w:szCs w:val="28"/>
              </w:rPr>
              <w:lastRenderedPageBreak/>
              <w:t xml:space="preserve">«Коллективная </w:t>
            </w:r>
            <w:r w:rsidRPr="0073709F">
              <w:rPr>
                <w:sz w:val="28"/>
                <w:szCs w:val="28"/>
              </w:rPr>
              <w:t>социально</w:t>
            </w:r>
            <w:r w:rsidRPr="0073709F">
              <w:rPr>
                <w:spacing w:val="-14"/>
                <w:sz w:val="28"/>
                <w:szCs w:val="28"/>
              </w:rPr>
              <w:t xml:space="preserve"> </w:t>
            </w:r>
            <w:r w:rsidR="00C21138" w:rsidRPr="0073709F">
              <w:rPr>
                <w:sz w:val="28"/>
                <w:szCs w:val="28"/>
              </w:rPr>
              <w:t xml:space="preserve"> </w:t>
            </w:r>
            <w:r w:rsidRPr="0073709F">
              <w:rPr>
                <w:sz w:val="28"/>
                <w:szCs w:val="28"/>
              </w:rPr>
              <w:t xml:space="preserve">значимая деятельность </w:t>
            </w:r>
            <w:proofErr w:type="gramStart"/>
            <w:r w:rsidRPr="0073709F">
              <w:rPr>
                <w:sz w:val="28"/>
                <w:szCs w:val="28"/>
              </w:rPr>
              <w:t>в</w:t>
            </w:r>
            <w:proofErr w:type="gramEnd"/>
          </w:p>
          <w:p w:rsidR="00D25869" w:rsidRPr="0073709F" w:rsidRDefault="00D25869" w:rsidP="00B57B8F">
            <w:pPr>
              <w:pStyle w:val="TableParagraph"/>
              <w:spacing w:line="281" w:lineRule="exact"/>
              <w:ind w:left="49" w:right="42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«</w:t>
            </w:r>
            <w:proofErr w:type="gramStart"/>
            <w:r w:rsidRPr="0073709F">
              <w:rPr>
                <w:sz w:val="28"/>
                <w:szCs w:val="28"/>
              </w:rPr>
              <w:t>Движении</w:t>
            </w:r>
            <w:proofErr w:type="gramEnd"/>
            <w:r w:rsidRPr="0073709F">
              <w:rPr>
                <w:spacing w:val="-4"/>
                <w:sz w:val="28"/>
                <w:szCs w:val="28"/>
              </w:rPr>
              <w:t xml:space="preserve"> </w:t>
            </w:r>
            <w:r w:rsidRPr="0073709F">
              <w:rPr>
                <w:spacing w:val="-2"/>
                <w:sz w:val="28"/>
                <w:szCs w:val="28"/>
              </w:rPr>
              <w:t>Первых»</w:t>
            </w:r>
          </w:p>
        </w:tc>
        <w:tc>
          <w:tcPr>
            <w:tcW w:w="3119" w:type="dxa"/>
            <w:gridSpan w:val="2"/>
          </w:tcPr>
          <w:p w:rsidR="00D25869" w:rsidRPr="0073709F" w:rsidRDefault="00D25869" w:rsidP="00B57B8F">
            <w:pPr>
              <w:pStyle w:val="TableParagraph"/>
              <w:spacing w:line="280" w:lineRule="exact"/>
              <w:ind w:left="81" w:right="74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День</w:t>
            </w:r>
            <w:r w:rsidRPr="0073709F">
              <w:rPr>
                <w:spacing w:val="-3"/>
                <w:sz w:val="28"/>
                <w:szCs w:val="28"/>
              </w:rPr>
              <w:t xml:space="preserve"> </w:t>
            </w:r>
            <w:r w:rsidRPr="0073709F">
              <w:rPr>
                <w:sz w:val="28"/>
                <w:szCs w:val="28"/>
              </w:rPr>
              <w:t>РДДМ</w:t>
            </w:r>
            <w:r w:rsidRPr="0073709F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73709F">
              <w:rPr>
                <w:spacing w:val="-10"/>
                <w:sz w:val="28"/>
                <w:szCs w:val="28"/>
              </w:rPr>
              <w:t>в</w:t>
            </w:r>
            <w:proofErr w:type="gramEnd"/>
          </w:p>
          <w:p w:rsidR="00D25869" w:rsidRPr="0073709F" w:rsidRDefault="00D25869" w:rsidP="00B57B8F">
            <w:pPr>
              <w:pStyle w:val="TableParagraph"/>
              <w:spacing w:line="281" w:lineRule="exact"/>
              <w:ind w:left="81" w:right="73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«</w:t>
            </w:r>
            <w:proofErr w:type="gramStart"/>
            <w:r w:rsidRPr="0073709F">
              <w:rPr>
                <w:sz w:val="28"/>
                <w:szCs w:val="28"/>
              </w:rPr>
              <w:t>Движении</w:t>
            </w:r>
            <w:proofErr w:type="gramEnd"/>
            <w:r w:rsidRPr="0073709F">
              <w:rPr>
                <w:spacing w:val="-4"/>
                <w:sz w:val="28"/>
                <w:szCs w:val="28"/>
              </w:rPr>
              <w:t xml:space="preserve"> </w:t>
            </w:r>
            <w:r w:rsidRPr="0073709F">
              <w:rPr>
                <w:spacing w:val="-2"/>
                <w:sz w:val="28"/>
                <w:szCs w:val="28"/>
              </w:rPr>
              <w:t>первых»</w:t>
            </w:r>
          </w:p>
          <w:p w:rsidR="00D25869" w:rsidRPr="0073709F" w:rsidRDefault="00D25869" w:rsidP="00B57B8F">
            <w:pPr>
              <w:pStyle w:val="TableParagraph"/>
              <w:rPr>
                <w:sz w:val="28"/>
                <w:szCs w:val="28"/>
              </w:rPr>
            </w:pPr>
          </w:p>
          <w:p w:rsidR="00D25869" w:rsidRPr="0073709F" w:rsidRDefault="00D25869" w:rsidP="00B57B8F">
            <w:pPr>
              <w:pStyle w:val="TableParagraph"/>
              <w:ind w:left="81" w:right="73"/>
              <w:rPr>
                <w:sz w:val="28"/>
                <w:szCs w:val="28"/>
              </w:rPr>
            </w:pPr>
            <w:r w:rsidRPr="0073709F">
              <w:rPr>
                <w:spacing w:val="-2"/>
                <w:sz w:val="28"/>
                <w:szCs w:val="28"/>
              </w:rPr>
              <w:t>Акции</w:t>
            </w:r>
          </w:p>
        </w:tc>
        <w:tc>
          <w:tcPr>
            <w:tcW w:w="7087" w:type="dxa"/>
          </w:tcPr>
          <w:p w:rsidR="00D25869" w:rsidRPr="0073709F" w:rsidRDefault="00D25869" w:rsidP="00B57B8F">
            <w:pPr>
              <w:pStyle w:val="TableParagraph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 xml:space="preserve">Торжественная линейка, просмотр видеофильма о создании </w:t>
            </w:r>
            <w:r w:rsidRPr="0073709F">
              <w:rPr>
                <w:spacing w:val="-2"/>
                <w:sz w:val="28"/>
                <w:szCs w:val="28"/>
              </w:rPr>
              <w:t>движения.</w:t>
            </w:r>
          </w:p>
          <w:p w:rsidR="00D25869" w:rsidRPr="0073709F" w:rsidRDefault="00D25869" w:rsidP="002B6C35">
            <w:pPr>
              <w:pStyle w:val="TableParagraph"/>
              <w:spacing w:line="280" w:lineRule="atLeast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Акции</w:t>
            </w:r>
            <w:r w:rsidRPr="0073709F">
              <w:rPr>
                <w:spacing w:val="25"/>
                <w:sz w:val="28"/>
                <w:szCs w:val="28"/>
              </w:rPr>
              <w:t xml:space="preserve"> </w:t>
            </w:r>
            <w:r w:rsidRPr="0073709F">
              <w:rPr>
                <w:sz w:val="28"/>
                <w:szCs w:val="28"/>
              </w:rPr>
              <w:t>от РДДМ</w:t>
            </w:r>
            <w:r w:rsidRPr="0073709F">
              <w:rPr>
                <w:spacing w:val="25"/>
                <w:sz w:val="28"/>
                <w:szCs w:val="28"/>
              </w:rPr>
              <w:t xml:space="preserve"> </w:t>
            </w:r>
            <w:r w:rsidRPr="0073709F">
              <w:rPr>
                <w:sz w:val="28"/>
                <w:szCs w:val="28"/>
              </w:rPr>
              <w:t>в рамках Дней единых действий,</w:t>
            </w:r>
            <w:r w:rsidRPr="0073709F">
              <w:rPr>
                <w:spacing w:val="25"/>
                <w:sz w:val="28"/>
                <w:szCs w:val="28"/>
              </w:rPr>
              <w:t xml:space="preserve"> </w:t>
            </w:r>
            <w:r w:rsidRPr="0073709F">
              <w:rPr>
                <w:sz w:val="28"/>
                <w:szCs w:val="28"/>
              </w:rPr>
              <w:t>«Марафон добрых дел».</w:t>
            </w:r>
          </w:p>
        </w:tc>
        <w:tc>
          <w:tcPr>
            <w:tcW w:w="1948" w:type="dxa"/>
          </w:tcPr>
          <w:p w:rsidR="00D25869" w:rsidRPr="0073709F" w:rsidRDefault="00D25869" w:rsidP="00B57B8F">
            <w:pPr>
              <w:pStyle w:val="TableParagraph"/>
              <w:spacing w:line="281" w:lineRule="exact"/>
              <w:ind w:left="11" w:right="1"/>
              <w:rPr>
                <w:sz w:val="28"/>
                <w:szCs w:val="28"/>
              </w:rPr>
            </w:pPr>
            <w:proofErr w:type="spellStart"/>
            <w:r w:rsidRPr="0073709F">
              <w:rPr>
                <w:spacing w:val="-2"/>
                <w:sz w:val="28"/>
                <w:szCs w:val="28"/>
              </w:rPr>
              <w:t>Общелагерный</w:t>
            </w:r>
            <w:proofErr w:type="spellEnd"/>
          </w:p>
        </w:tc>
      </w:tr>
      <w:tr w:rsidR="00535601" w:rsidRPr="0073709F" w:rsidTr="00C915F9">
        <w:trPr>
          <w:trHeight w:val="2164"/>
        </w:trPr>
        <w:tc>
          <w:tcPr>
            <w:tcW w:w="2835" w:type="dxa"/>
            <w:gridSpan w:val="2"/>
          </w:tcPr>
          <w:p w:rsidR="00D25869" w:rsidRPr="0073709F" w:rsidRDefault="00D25869" w:rsidP="00B57B8F">
            <w:pPr>
              <w:pStyle w:val="TableParagraph"/>
              <w:ind w:left="49" w:right="40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 xml:space="preserve">«Спортивно - </w:t>
            </w:r>
            <w:r w:rsidRPr="0073709F">
              <w:rPr>
                <w:spacing w:val="-2"/>
                <w:sz w:val="28"/>
                <w:szCs w:val="28"/>
              </w:rPr>
              <w:t>оздоровительная работа»</w:t>
            </w:r>
          </w:p>
        </w:tc>
        <w:tc>
          <w:tcPr>
            <w:tcW w:w="3119" w:type="dxa"/>
            <w:gridSpan w:val="2"/>
          </w:tcPr>
          <w:p w:rsidR="00D25869" w:rsidRPr="0073709F" w:rsidRDefault="00D25869" w:rsidP="00B57B8F">
            <w:pPr>
              <w:pStyle w:val="TableParagraph"/>
              <w:ind w:left="81" w:right="72"/>
              <w:rPr>
                <w:sz w:val="28"/>
                <w:szCs w:val="28"/>
              </w:rPr>
            </w:pPr>
            <w:r w:rsidRPr="0073709F">
              <w:rPr>
                <w:spacing w:val="-2"/>
                <w:sz w:val="28"/>
                <w:szCs w:val="28"/>
              </w:rPr>
              <w:t>Физкультурн</w:t>
            </w:r>
            <w:proofErr w:type="gramStart"/>
            <w:r w:rsidRPr="0073709F">
              <w:rPr>
                <w:spacing w:val="-2"/>
                <w:sz w:val="28"/>
                <w:szCs w:val="28"/>
              </w:rPr>
              <w:t>о-</w:t>
            </w:r>
            <w:proofErr w:type="gramEnd"/>
            <w:r w:rsidRPr="0073709F">
              <w:rPr>
                <w:spacing w:val="-2"/>
                <w:sz w:val="28"/>
                <w:szCs w:val="28"/>
              </w:rPr>
              <w:t xml:space="preserve"> спортивные мероприятия.</w:t>
            </w:r>
          </w:p>
          <w:p w:rsidR="00D25869" w:rsidRPr="0073709F" w:rsidRDefault="00D25869" w:rsidP="00B57B8F">
            <w:pPr>
              <w:pStyle w:val="TableParagraph"/>
              <w:ind w:left="81" w:right="74"/>
              <w:rPr>
                <w:sz w:val="28"/>
                <w:szCs w:val="28"/>
              </w:rPr>
            </w:pPr>
            <w:r w:rsidRPr="0073709F">
              <w:rPr>
                <w:spacing w:val="-2"/>
                <w:sz w:val="28"/>
                <w:szCs w:val="28"/>
              </w:rPr>
              <w:t>Беседы</w:t>
            </w:r>
          </w:p>
        </w:tc>
        <w:tc>
          <w:tcPr>
            <w:tcW w:w="7087" w:type="dxa"/>
          </w:tcPr>
          <w:p w:rsidR="00D25869" w:rsidRPr="0073709F" w:rsidRDefault="00D25869" w:rsidP="002B6C35">
            <w:pPr>
              <w:pStyle w:val="TableParagraph"/>
              <w:spacing w:line="281" w:lineRule="exact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Зарядка,</w:t>
            </w:r>
            <w:r w:rsidR="00AB5A8A" w:rsidRPr="0073709F">
              <w:rPr>
                <w:spacing w:val="53"/>
                <w:sz w:val="28"/>
                <w:szCs w:val="28"/>
              </w:rPr>
              <w:t xml:space="preserve"> </w:t>
            </w:r>
            <w:r w:rsidRPr="0073709F">
              <w:rPr>
                <w:sz w:val="28"/>
                <w:szCs w:val="28"/>
              </w:rPr>
              <w:t>спортивные</w:t>
            </w:r>
            <w:r w:rsidR="00AB5A8A" w:rsidRPr="0073709F">
              <w:rPr>
                <w:spacing w:val="54"/>
                <w:sz w:val="28"/>
                <w:szCs w:val="28"/>
              </w:rPr>
              <w:t xml:space="preserve"> </w:t>
            </w:r>
            <w:r w:rsidRPr="0073709F">
              <w:rPr>
                <w:sz w:val="28"/>
                <w:szCs w:val="28"/>
              </w:rPr>
              <w:t>мероприятия</w:t>
            </w:r>
            <w:r w:rsidR="00AB5A8A" w:rsidRPr="0073709F">
              <w:rPr>
                <w:spacing w:val="54"/>
                <w:sz w:val="28"/>
                <w:szCs w:val="28"/>
              </w:rPr>
              <w:t xml:space="preserve"> </w:t>
            </w:r>
            <w:r w:rsidRPr="0073709F">
              <w:rPr>
                <w:sz w:val="28"/>
                <w:szCs w:val="28"/>
              </w:rPr>
              <w:t>на</w:t>
            </w:r>
            <w:r w:rsidR="00AB5A8A" w:rsidRPr="0073709F">
              <w:rPr>
                <w:spacing w:val="54"/>
                <w:sz w:val="28"/>
                <w:szCs w:val="28"/>
              </w:rPr>
              <w:t xml:space="preserve"> </w:t>
            </w:r>
            <w:r w:rsidRPr="0073709F">
              <w:rPr>
                <w:sz w:val="28"/>
                <w:szCs w:val="28"/>
              </w:rPr>
              <w:t>свежем</w:t>
            </w:r>
            <w:r w:rsidR="00AB5A8A" w:rsidRPr="0073709F">
              <w:rPr>
                <w:spacing w:val="53"/>
                <w:sz w:val="28"/>
                <w:szCs w:val="28"/>
              </w:rPr>
              <w:t xml:space="preserve"> </w:t>
            </w:r>
            <w:r w:rsidRPr="0073709F">
              <w:rPr>
                <w:spacing w:val="-2"/>
                <w:sz w:val="28"/>
                <w:szCs w:val="28"/>
              </w:rPr>
              <w:t>воздухе</w:t>
            </w:r>
            <w:r w:rsidR="002B6C35" w:rsidRPr="0073709F">
              <w:rPr>
                <w:spacing w:val="-2"/>
                <w:sz w:val="28"/>
                <w:szCs w:val="28"/>
              </w:rPr>
              <w:t>:</w:t>
            </w:r>
            <w:r w:rsidRPr="0073709F">
              <w:rPr>
                <w:sz w:val="28"/>
                <w:szCs w:val="28"/>
              </w:rPr>
              <w:t xml:space="preserve"> </w:t>
            </w:r>
            <w:proofErr w:type="gramStart"/>
            <w:r w:rsidRPr="0073709F">
              <w:rPr>
                <w:sz w:val="28"/>
                <w:szCs w:val="28"/>
              </w:rPr>
              <w:t xml:space="preserve">«Веселые старты», эстафеты, спортивные часы, минутки </w:t>
            </w:r>
            <w:r w:rsidRPr="0073709F">
              <w:rPr>
                <w:spacing w:val="-2"/>
                <w:sz w:val="28"/>
                <w:szCs w:val="28"/>
              </w:rPr>
              <w:t>здоровья, занятия «Учимся играть с мяч</w:t>
            </w:r>
            <w:r w:rsidR="002B6C35" w:rsidRPr="0073709F">
              <w:rPr>
                <w:spacing w:val="-2"/>
                <w:sz w:val="28"/>
                <w:szCs w:val="28"/>
              </w:rPr>
              <w:t>о</w:t>
            </w:r>
            <w:r w:rsidRPr="0073709F">
              <w:rPr>
                <w:spacing w:val="-2"/>
                <w:sz w:val="28"/>
                <w:szCs w:val="28"/>
              </w:rPr>
              <w:t>м» (баскетбол, волейбол, футбол.</w:t>
            </w:r>
            <w:proofErr w:type="gramEnd"/>
          </w:p>
          <w:p w:rsidR="00D25869" w:rsidRPr="0073709F" w:rsidRDefault="00D25869" w:rsidP="002B6C35">
            <w:pPr>
              <w:pStyle w:val="TableParagraph"/>
              <w:ind w:right="96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Просветительские беседы, направленные на профилактику вредных</w:t>
            </w:r>
            <w:r w:rsidR="00AB5A8A" w:rsidRPr="0073709F">
              <w:rPr>
                <w:spacing w:val="58"/>
                <w:sz w:val="28"/>
                <w:szCs w:val="28"/>
              </w:rPr>
              <w:t xml:space="preserve"> </w:t>
            </w:r>
            <w:r w:rsidRPr="0073709F">
              <w:rPr>
                <w:sz w:val="28"/>
                <w:szCs w:val="28"/>
              </w:rPr>
              <w:t>привычек</w:t>
            </w:r>
            <w:r w:rsidR="00AB5A8A" w:rsidRPr="0073709F">
              <w:rPr>
                <w:spacing w:val="59"/>
                <w:sz w:val="28"/>
                <w:szCs w:val="28"/>
              </w:rPr>
              <w:t xml:space="preserve"> </w:t>
            </w:r>
            <w:r w:rsidRPr="0073709F">
              <w:rPr>
                <w:sz w:val="28"/>
                <w:szCs w:val="28"/>
              </w:rPr>
              <w:t>и</w:t>
            </w:r>
            <w:r w:rsidR="00AB5A8A" w:rsidRPr="0073709F">
              <w:rPr>
                <w:spacing w:val="59"/>
                <w:sz w:val="28"/>
                <w:szCs w:val="28"/>
              </w:rPr>
              <w:t xml:space="preserve"> </w:t>
            </w:r>
            <w:r w:rsidRPr="0073709F">
              <w:rPr>
                <w:sz w:val="28"/>
                <w:szCs w:val="28"/>
              </w:rPr>
              <w:t>привлечение</w:t>
            </w:r>
            <w:r w:rsidR="00AB5A8A" w:rsidRPr="0073709F">
              <w:rPr>
                <w:spacing w:val="59"/>
                <w:sz w:val="28"/>
                <w:szCs w:val="28"/>
              </w:rPr>
              <w:t xml:space="preserve"> </w:t>
            </w:r>
            <w:r w:rsidRPr="0073709F">
              <w:rPr>
                <w:sz w:val="28"/>
                <w:szCs w:val="28"/>
              </w:rPr>
              <w:t>интереса</w:t>
            </w:r>
            <w:r w:rsidR="00AB5A8A" w:rsidRPr="0073709F">
              <w:rPr>
                <w:spacing w:val="59"/>
                <w:sz w:val="28"/>
                <w:szCs w:val="28"/>
              </w:rPr>
              <w:t xml:space="preserve"> </w:t>
            </w:r>
            <w:r w:rsidRPr="0073709F">
              <w:rPr>
                <w:sz w:val="28"/>
                <w:szCs w:val="28"/>
              </w:rPr>
              <w:t>детей</w:t>
            </w:r>
            <w:r w:rsidR="00AB5A8A" w:rsidRPr="0073709F">
              <w:rPr>
                <w:spacing w:val="59"/>
                <w:sz w:val="28"/>
                <w:szCs w:val="28"/>
              </w:rPr>
              <w:t xml:space="preserve"> </w:t>
            </w:r>
            <w:r w:rsidRPr="0073709F">
              <w:rPr>
                <w:spacing w:val="-10"/>
                <w:sz w:val="28"/>
                <w:szCs w:val="28"/>
              </w:rPr>
              <w:t>к</w:t>
            </w:r>
            <w:r w:rsidR="002B6C35" w:rsidRPr="0073709F">
              <w:rPr>
                <w:spacing w:val="-10"/>
                <w:sz w:val="28"/>
                <w:szCs w:val="28"/>
              </w:rPr>
              <w:t xml:space="preserve"> </w:t>
            </w:r>
            <w:r w:rsidRPr="0073709F">
              <w:rPr>
                <w:sz w:val="28"/>
                <w:szCs w:val="28"/>
              </w:rPr>
              <w:t>занятиям</w:t>
            </w:r>
            <w:r w:rsidRPr="0073709F">
              <w:rPr>
                <w:spacing w:val="-4"/>
                <w:sz w:val="28"/>
                <w:szCs w:val="28"/>
              </w:rPr>
              <w:t xml:space="preserve"> </w:t>
            </w:r>
            <w:r w:rsidRPr="0073709F">
              <w:rPr>
                <w:sz w:val="28"/>
                <w:szCs w:val="28"/>
              </w:rPr>
              <w:t>физкультурой</w:t>
            </w:r>
            <w:r w:rsidRPr="0073709F">
              <w:rPr>
                <w:spacing w:val="-3"/>
                <w:sz w:val="28"/>
                <w:szCs w:val="28"/>
              </w:rPr>
              <w:t xml:space="preserve"> </w:t>
            </w:r>
            <w:r w:rsidRPr="0073709F">
              <w:rPr>
                <w:sz w:val="28"/>
                <w:szCs w:val="28"/>
              </w:rPr>
              <w:t>и</w:t>
            </w:r>
            <w:r w:rsidRPr="0073709F">
              <w:rPr>
                <w:spacing w:val="-3"/>
                <w:sz w:val="28"/>
                <w:szCs w:val="28"/>
              </w:rPr>
              <w:t xml:space="preserve"> </w:t>
            </w:r>
            <w:r w:rsidRPr="0073709F">
              <w:rPr>
                <w:spacing w:val="-2"/>
                <w:sz w:val="28"/>
                <w:szCs w:val="28"/>
              </w:rPr>
              <w:t>спортом.</w:t>
            </w:r>
          </w:p>
        </w:tc>
        <w:tc>
          <w:tcPr>
            <w:tcW w:w="1948" w:type="dxa"/>
          </w:tcPr>
          <w:p w:rsidR="00D25869" w:rsidRPr="0073709F" w:rsidRDefault="00D25869" w:rsidP="002B6C35">
            <w:pPr>
              <w:pStyle w:val="TableParagraph"/>
              <w:spacing w:line="720" w:lineRule="auto"/>
              <w:ind w:right="419"/>
              <w:rPr>
                <w:sz w:val="28"/>
                <w:szCs w:val="28"/>
              </w:rPr>
            </w:pPr>
            <w:proofErr w:type="spellStart"/>
            <w:r w:rsidRPr="0073709F">
              <w:rPr>
                <w:spacing w:val="-2"/>
                <w:sz w:val="28"/>
                <w:szCs w:val="28"/>
              </w:rPr>
              <w:t>Общелагерны</w:t>
            </w:r>
            <w:proofErr w:type="spellEnd"/>
            <w:r w:rsidRPr="0073709F">
              <w:rPr>
                <w:spacing w:val="-2"/>
                <w:sz w:val="28"/>
                <w:szCs w:val="28"/>
              </w:rPr>
              <w:t xml:space="preserve"> Отрядный</w:t>
            </w:r>
          </w:p>
        </w:tc>
      </w:tr>
      <w:tr w:rsidR="00535601" w:rsidRPr="0073709F" w:rsidTr="00274776">
        <w:trPr>
          <w:trHeight w:val="1125"/>
        </w:trPr>
        <w:tc>
          <w:tcPr>
            <w:tcW w:w="2835" w:type="dxa"/>
            <w:gridSpan w:val="2"/>
          </w:tcPr>
          <w:p w:rsidR="00D25869" w:rsidRPr="0073709F" w:rsidRDefault="00D25869" w:rsidP="00E1363E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73709F">
              <w:rPr>
                <w:spacing w:val="-2"/>
                <w:sz w:val="28"/>
                <w:szCs w:val="28"/>
              </w:rPr>
              <w:t>«Инклюзивное пространство»</w:t>
            </w:r>
          </w:p>
        </w:tc>
        <w:tc>
          <w:tcPr>
            <w:tcW w:w="3119" w:type="dxa"/>
            <w:gridSpan w:val="2"/>
          </w:tcPr>
          <w:p w:rsidR="00D25869" w:rsidRPr="0073709F" w:rsidRDefault="00D25869" w:rsidP="00E1363E">
            <w:pPr>
              <w:pStyle w:val="TableParagraph"/>
              <w:spacing w:before="1"/>
              <w:ind w:right="333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Беседы,</w:t>
            </w:r>
            <w:r w:rsidRPr="0073709F">
              <w:rPr>
                <w:spacing w:val="-14"/>
                <w:sz w:val="28"/>
                <w:szCs w:val="28"/>
              </w:rPr>
              <w:t xml:space="preserve"> </w:t>
            </w:r>
            <w:r w:rsidRPr="0073709F">
              <w:rPr>
                <w:sz w:val="28"/>
                <w:szCs w:val="28"/>
              </w:rPr>
              <w:t>тренинги, мастер - классы</w:t>
            </w:r>
          </w:p>
        </w:tc>
        <w:tc>
          <w:tcPr>
            <w:tcW w:w="7087" w:type="dxa"/>
          </w:tcPr>
          <w:p w:rsidR="00D25869" w:rsidRPr="0073709F" w:rsidRDefault="00D25869" w:rsidP="00E1363E">
            <w:pPr>
              <w:pStyle w:val="TableParagraph"/>
              <w:spacing w:before="1"/>
              <w:ind w:right="94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 xml:space="preserve">Беседа о толерантности «Цветик – </w:t>
            </w:r>
            <w:proofErr w:type="spellStart"/>
            <w:r w:rsidRPr="0073709F">
              <w:rPr>
                <w:sz w:val="28"/>
                <w:szCs w:val="28"/>
              </w:rPr>
              <w:t>семицветик</w:t>
            </w:r>
            <w:proofErr w:type="spellEnd"/>
            <w:r w:rsidRPr="0073709F">
              <w:rPr>
                <w:sz w:val="28"/>
                <w:szCs w:val="28"/>
              </w:rPr>
              <w:t>»; инклюзивный групповой тренинг на развитие коммуникации</w:t>
            </w:r>
            <w:r w:rsidRPr="0073709F">
              <w:rPr>
                <w:spacing w:val="58"/>
                <w:sz w:val="28"/>
                <w:szCs w:val="28"/>
              </w:rPr>
              <w:t xml:space="preserve"> </w:t>
            </w:r>
            <w:r w:rsidRPr="0073709F">
              <w:rPr>
                <w:sz w:val="28"/>
                <w:szCs w:val="28"/>
              </w:rPr>
              <w:t>«Хоровод</w:t>
            </w:r>
            <w:r w:rsidRPr="0073709F">
              <w:rPr>
                <w:spacing w:val="60"/>
                <w:sz w:val="28"/>
                <w:szCs w:val="28"/>
              </w:rPr>
              <w:t xml:space="preserve"> </w:t>
            </w:r>
            <w:r w:rsidRPr="0073709F">
              <w:rPr>
                <w:sz w:val="28"/>
                <w:szCs w:val="28"/>
              </w:rPr>
              <w:t>дружбы»;</w:t>
            </w:r>
            <w:r w:rsidRPr="0073709F">
              <w:rPr>
                <w:spacing w:val="60"/>
                <w:sz w:val="28"/>
                <w:szCs w:val="28"/>
              </w:rPr>
              <w:t xml:space="preserve"> </w:t>
            </w:r>
            <w:r w:rsidRPr="0073709F">
              <w:rPr>
                <w:sz w:val="28"/>
                <w:szCs w:val="28"/>
              </w:rPr>
              <w:t>инклюзивные</w:t>
            </w:r>
            <w:r w:rsidRPr="0073709F">
              <w:rPr>
                <w:spacing w:val="59"/>
                <w:sz w:val="28"/>
                <w:szCs w:val="28"/>
              </w:rPr>
              <w:t xml:space="preserve"> </w:t>
            </w:r>
            <w:r w:rsidRPr="0073709F">
              <w:rPr>
                <w:sz w:val="28"/>
                <w:szCs w:val="28"/>
              </w:rPr>
              <w:t>мастер</w:t>
            </w:r>
            <w:r w:rsidRPr="0073709F">
              <w:rPr>
                <w:spacing w:val="59"/>
                <w:sz w:val="28"/>
                <w:szCs w:val="28"/>
              </w:rPr>
              <w:t xml:space="preserve"> </w:t>
            </w:r>
            <w:r w:rsidRPr="0073709F">
              <w:rPr>
                <w:spacing w:val="-10"/>
                <w:sz w:val="28"/>
                <w:szCs w:val="28"/>
              </w:rPr>
              <w:t>–</w:t>
            </w:r>
            <w:r w:rsidR="00E1363E" w:rsidRPr="0073709F">
              <w:rPr>
                <w:spacing w:val="-10"/>
                <w:sz w:val="28"/>
                <w:szCs w:val="28"/>
              </w:rPr>
              <w:t xml:space="preserve"> </w:t>
            </w:r>
            <w:r w:rsidRPr="0073709F">
              <w:rPr>
                <w:spacing w:val="-2"/>
                <w:sz w:val="28"/>
                <w:szCs w:val="28"/>
              </w:rPr>
              <w:t>классы.</w:t>
            </w:r>
          </w:p>
        </w:tc>
        <w:tc>
          <w:tcPr>
            <w:tcW w:w="1948" w:type="dxa"/>
          </w:tcPr>
          <w:p w:rsidR="00D25869" w:rsidRPr="0073709F" w:rsidRDefault="00D25869" w:rsidP="00B57B8F">
            <w:pPr>
              <w:pStyle w:val="TableParagraph"/>
              <w:spacing w:before="1"/>
              <w:ind w:left="11" w:right="1"/>
              <w:rPr>
                <w:sz w:val="28"/>
                <w:szCs w:val="28"/>
              </w:rPr>
            </w:pPr>
            <w:proofErr w:type="spellStart"/>
            <w:r w:rsidRPr="0073709F">
              <w:rPr>
                <w:spacing w:val="-2"/>
                <w:sz w:val="28"/>
                <w:szCs w:val="28"/>
              </w:rPr>
              <w:t>Общелагерный</w:t>
            </w:r>
            <w:proofErr w:type="spellEnd"/>
          </w:p>
        </w:tc>
      </w:tr>
      <w:tr w:rsidR="00C21138" w:rsidRPr="0073709F" w:rsidTr="00274776">
        <w:trPr>
          <w:trHeight w:val="1125"/>
        </w:trPr>
        <w:tc>
          <w:tcPr>
            <w:tcW w:w="2835" w:type="dxa"/>
            <w:gridSpan w:val="2"/>
          </w:tcPr>
          <w:p w:rsidR="00C21138" w:rsidRPr="0073709F" w:rsidRDefault="00C21138" w:rsidP="00C21138">
            <w:pPr>
              <w:pStyle w:val="TableParagraph"/>
              <w:spacing w:line="281" w:lineRule="exact"/>
              <w:ind w:left="49" w:right="42"/>
              <w:rPr>
                <w:sz w:val="28"/>
                <w:szCs w:val="28"/>
              </w:rPr>
            </w:pPr>
            <w:r w:rsidRPr="0073709F">
              <w:rPr>
                <w:spacing w:val="-2"/>
                <w:sz w:val="28"/>
                <w:szCs w:val="28"/>
              </w:rPr>
              <w:t>«Профориентация»</w:t>
            </w:r>
          </w:p>
        </w:tc>
        <w:tc>
          <w:tcPr>
            <w:tcW w:w="3119" w:type="dxa"/>
            <w:gridSpan w:val="2"/>
          </w:tcPr>
          <w:p w:rsidR="00C21138" w:rsidRPr="0073709F" w:rsidRDefault="00C21138" w:rsidP="00C21138">
            <w:pPr>
              <w:pStyle w:val="TableParagraph"/>
              <w:spacing w:line="282" w:lineRule="exact"/>
              <w:ind w:left="1061" w:hanging="956"/>
              <w:rPr>
                <w:sz w:val="28"/>
                <w:szCs w:val="28"/>
              </w:rPr>
            </w:pPr>
            <w:proofErr w:type="spellStart"/>
            <w:r w:rsidRPr="0073709F">
              <w:rPr>
                <w:spacing w:val="-2"/>
                <w:sz w:val="28"/>
                <w:szCs w:val="28"/>
              </w:rPr>
              <w:t>Профориентационные</w:t>
            </w:r>
            <w:proofErr w:type="spellEnd"/>
            <w:r w:rsidRPr="0073709F">
              <w:rPr>
                <w:spacing w:val="-2"/>
                <w:sz w:val="28"/>
                <w:szCs w:val="28"/>
              </w:rPr>
              <w:t xml:space="preserve"> </w:t>
            </w:r>
            <w:r w:rsidRPr="0073709F">
              <w:rPr>
                <w:spacing w:val="-4"/>
                <w:sz w:val="28"/>
                <w:szCs w:val="28"/>
              </w:rPr>
              <w:t>игры</w:t>
            </w:r>
          </w:p>
        </w:tc>
        <w:tc>
          <w:tcPr>
            <w:tcW w:w="7087" w:type="dxa"/>
          </w:tcPr>
          <w:p w:rsidR="00C21138" w:rsidRPr="0073709F" w:rsidRDefault="00C21138" w:rsidP="00C21138">
            <w:pPr>
              <w:pStyle w:val="ConsPlusNormal"/>
              <w:spacing w:before="220"/>
              <w:jc w:val="both"/>
              <w:rPr>
                <w:sz w:val="28"/>
                <w:szCs w:val="28"/>
              </w:rPr>
            </w:pPr>
            <w:r w:rsidRPr="0073709F">
              <w:rPr>
                <w:rFonts w:ascii="Times New Roman" w:hAnsi="Times New Roman" w:cs="Times New Roman"/>
                <w:sz w:val="28"/>
                <w:szCs w:val="28"/>
              </w:rPr>
              <w:t>Деловые</w:t>
            </w:r>
            <w:r w:rsidRPr="0073709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3709F">
              <w:rPr>
                <w:rFonts w:ascii="Times New Roman" w:hAnsi="Times New Roman" w:cs="Times New Roman"/>
                <w:sz w:val="28"/>
                <w:szCs w:val="28"/>
              </w:rPr>
              <w:t>игры,</w:t>
            </w:r>
            <w:r w:rsidRPr="0073709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="00D1209D" w:rsidRPr="0073709F"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 w:rsidR="00D1209D" w:rsidRPr="0073709F">
              <w:rPr>
                <w:rFonts w:ascii="Times New Roman" w:hAnsi="Times New Roman" w:cs="Times New Roman"/>
                <w:sz w:val="28"/>
                <w:szCs w:val="28"/>
              </w:rPr>
              <w:t xml:space="preserve"> игры,</w:t>
            </w:r>
            <w:r w:rsidRPr="00737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1138" w:rsidRPr="0073709F" w:rsidRDefault="00C21138" w:rsidP="00C21138">
            <w:pPr>
              <w:pStyle w:val="TableParagraph"/>
              <w:spacing w:line="281" w:lineRule="exact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встречи с представителями разных профессий.</w:t>
            </w:r>
          </w:p>
        </w:tc>
        <w:tc>
          <w:tcPr>
            <w:tcW w:w="1948" w:type="dxa"/>
          </w:tcPr>
          <w:p w:rsidR="00C21138" w:rsidRPr="0073709F" w:rsidRDefault="00C21138" w:rsidP="00C21138">
            <w:pPr>
              <w:pStyle w:val="TableParagraph"/>
              <w:spacing w:line="281" w:lineRule="exact"/>
              <w:ind w:left="11" w:right="1"/>
              <w:rPr>
                <w:sz w:val="28"/>
                <w:szCs w:val="28"/>
              </w:rPr>
            </w:pPr>
            <w:proofErr w:type="spellStart"/>
            <w:r w:rsidRPr="0073709F">
              <w:rPr>
                <w:spacing w:val="-2"/>
                <w:sz w:val="28"/>
                <w:szCs w:val="28"/>
              </w:rPr>
              <w:t>Общелагерный</w:t>
            </w:r>
            <w:proofErr w:type="spellEnd"/>
          </w:p>
        </w:tc>
      </w:tr>
      <w:tr w:rsidR="00C21138" w:rsidRPr="0073709F" w:rsidTr="00274776">
        <w:trPr>
          <w:trHeight w:val="563"/>
        </w:trPr>
        <w:tc>
          <w:tcPr>
            <w:tcW w:w="2835" w:type="dxa"/>
            <w:gridSpan w:val="2"/>
          </w:tcPr>
          <w:p w:rsidR="00C21138" w:rsidRPr="0073709F" w:rsidRDefault="00C21138" w:rsidP="00C21138">
            <w:pPr>
              <w:pStyle w:val="TableParagraph"/>
              <w:spacing w:before="1" w:line="281" w:lineRule="exact"/>
              <w:ind w:left="49" w:right="42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Психолого</w:t>
            </w:r>
            <w:r w:rsidRPr="0073709F">
              <w:rPr>
                <w:spacing w:val="-5"/>
                <w:sz w:val="28"/>
                <w:szCs w:val="28"/>
              </w:rPr>
              <w:t xml:space="preserve"> </w:t>
            </w:r>
            <w:r w:rsidRPr="0073709F">
              <w:rPr>
                <w:spacing w:val="-10"/>
                <w:sz w:val="28"/>
                <w:szCs w:val="28"/>
              </w:rPr>
              <w:t>-</w:t>
            </w:r>
          </w:p>
          <w:p w:rsidR="00C21138" w:rsidRPr="0073709F" w:rsidRDefault="00C21138" w:rsidP="00C21138">
            <w:pPr>
              <w:pStyle w:val="TableParagraph"/>
              <w:spacing w:line="262" w:lineRule="exact"/>
              <w:ind w:left="49" w:right="43"/>
              <w:rPr>
                <w:sz w:val="28"/>
                <w:szCs w:val="28"/>
              </w:rPr>
            </w:pPr>
            <w:r w:rsidRPr="0073709F">
              <w:rPr>
                <w:spacing w:val="-2"/>
                <w:sz w:val="28"/>
                <w:szCs w:val="28"/>
              </w:rPr>
              <w:t>педагогическое сопровождение»</w:t>
            </w:r>
          </w:p>
        </w:tc>
        <w:tc>
          <w:tcPr>
            <w:tcW w:w="3119" w:type="dxa"/>
            <w:gridSpan w:val="2"/>
          </w:tcPr>
          <w:p w:rsidR="00C21138" w:rsidRPr="0073709F" w:rsidRDefault="00C21138" w:rsidP="00C21138">
            <w:pPr>
              <w:pStyle w:val="TableParagraph"/>
              <w:spacing w:line="280" w:lineRule="exact"/>
              <w:rPr>
                <w:sz w:val="28"/>
                <w:szCs w:val="28"/>
              </w:rPr>
            </w:pPr>
            <w:r w:rsidRPr="0073709F">
              <w:rPr>
                <w:spacing w:val="-2"/>
                <w:sz w:val="28"/>
                <w:szCs w:val="28"/>
              </w:rPr>
              <w:t>Диагностическая работа, профилактические мероприятия</w:t>
            </w:r>
          </w:p>
        </w:tc>
        <w:tc>
          <w:tcPr>
            <w:tcW w:w="7087" w:type="dxa"/>
          </w:tcPr>
          <w:p w:rsidR="00C21138" w:rsidRPr="0073709F" w:rsidRDefault="00C21138" w:rsidP="00C21138">
            <w:pPr>
              <w:pStyle w:val="TableParagraph"/>
              <w:tabs>
                <w:tab w:val="left" w:pos="1177"/>
                <w:tab w:val="left" w:pos="1755"/>
                <w:tab w:val="left" w:pos="3285"/>
                <w:tab w:val="left" w:pos="3648"/>
                <w:tab w:val="left" w:pos="4985"/>
                <w:tab w:val="left" w:pos="5757"/>
                <w:tab w:val="left" w:pos="6700"/>
              </w:tabs>
              <w:spacing w:line="280" w:lineRule="exact"/>
              <w:ind w:right="95"/>
              <w:rPr>
                <w:spacing w:val="-10"/>
                <w:sz w:val="28"/>
                <w:szCs w:val="28"/>
              </w:rPr>
            </w:pPr>
            <w:r w:rsidRPr="0073709F">
              <w:rPr>
                <w:spacing w:val="-2"/>
                <w:sz w:val="28"/>
                <w:szCs w:val="28"/>
              </w:rPr>
              <w:t>Снятие</w:t>
            </w:r>
            <w:r w:rsidRPr="0073709F">
              <w:rPr>
                <w:sz w:val="28"/>
                <w:szCs w:val="28"/>
              </w:rPr>
              <w:tab/>
            </w:r>
            <w:r w:rsidRPr="0073709F">
              <w:rPr>
                <w:spacing w:val="-2"/>
                <w:sz w:val="28"/>
                <w:szCs w:val="28"/>
              </w:rPr>
              <w:t>эмоционального</w:t>
            </w:r>
            <w:r w:rsidRPr="0073709F">
              <w:rPr>
                <w:sz w:val="28"/>
                <w:szCs w:val="28"/>
              </w:rPr>
              <w:tab/>
            </w:r>
            <w:r w:rsidRPr="0073709F">
              <w:rPr>
                <w:spacing w:val="-2"/>
                <w:sz w:val="28"/>
                <w:szCs w:val="28"/>
              </w:rPr>
              <w:t>напряжения;</w:t>
            </w:r>
            <w:r w:rsidRPr="0073709F">
              <w:rPr>
                <w:sz w:val="28"/>
                <w:szCs w:val="28"/>
              </w:rPr>
              <w:t xml:space="preserve"> </w:t>
            </w:r>
            <w:r w:rsidRPr="0073709F">
              <w:rPr>
                <w:spacing w:val="-2"/>
                <w:sz w:val="28"/>
                <w:szCs w:val="28"/>
              </w:rPr>
              <w:t>способствование построению</w:t>
            </w:r>
            <w:r w:rsidRPr="0073709F">
              <w:rPr>
                <w:sz w:val="28"/>
                <w:szCs w:val="28"/>
              </w:rPr>
              <w:tab/>
            </w:r>
            <w:r w:rsidRPr="0073709F">
              <w:rPr>
                <w:spacing w:val="-2"/>
                <w:sz w:val="28"/>
                <w:szCs w:val="28"/>
              </w:rPr>
              <w:t>эффективного</w:t>
            </w:r>
            <w:r w:rsidRPr="0073709F">
              <w:rPr>
                <w:sz w:val="28"/>
                <w:szCs w:val="28"/>
              </w:rPr>
              <w:tab/>
            </w:r>
            <w:r w:rsidRPr="0073709F">
              <w:rPr>
                <w:spacing w:val="-2"/>
                <w:sz w:val="28"/>
                <w:szCs w:val="28"/>
              </w:rPr>
              <w:t>взаимодействия</w:t>
            </w:r>
            <w:r w:rsidRPr="0073709F">
              <w:rPr>
                <w:sz w:val="28"/>
                <w:szCs w:val="28"/>
              </w:rPr>
              <w:tab/>
            </w:r>
            <w:r w:rsidRPr="0073709F">
              <w:rPr>
                <w:spacing w:val="-2"/>
                <w:sz w:val="28"/>
                <w:szCs w:val="28"/>
              </w:rPr>
              <w:t>детей</w:t>
            </w:r>
            <w:r w:rsidRPr="0073709F">
              <w:rPr>
                <w:sz w:val="28"/>
                <w:szCs w:val="28"/>
              </w:rPr>
              <w:tab/>
            </w:r>
            <w:r w:rsidRPr="0073709F">
              <w:rPr>
                <w:spacing w:val="-10"/>
                <w:sz w:val="28"/>
                <w:szCs w:val="28"/>
              </w:rPr>
              <w:t>и</w:t>
            </w:r>
          </w:p>
          <w:p w:rsidR="00C21138" w:rsidRPr="0073709F" w:rsidRDefault="00C21138" w:rsidP="00C21138">
            <w:pPr>
              <w:pStyle w:val="TableParagraph"/>
              <w:tabs>
                <w:tab w:val="left" w:pos="1177"/>
                <w:tab w:val="left" w:pos="1755"/>
                <w:tab w:val="left" w:pos="3285"/>
                <w:tab w:val="left" w:pos="3648"/>
                <w:tab w:val="left" w:pos="4985"/>
                <w:tab w:val="left" w:pos="5757"/>
                <w:tab w:val="left" w:pos="6700"/>
              </w:tabs>
              <w:spacing w:line="280" w:lineRule="exact"/>
              <w:ind w:right="95"/>
              <w:rPr>
                <w:sz w:val="28"/>
                <w:szCs w:val="28"/>
              </w:rPr>
            </w:pPr>
            <w:r w:rsidRPr="0073709F">
              <w:rPr>
                <w:spacing w:val="-2"/>
                <w:sz w:val="28"/>
                <w:szCs w:val="28"/>
              </w:rPr>
              <w:t>педагогов,</w:t>
            </w:r>
            <w:r w:rsidR="00AB5A8A" w:rsidRPr="0073709F">
              <w:rPr>
                <w:sz w:val="28"/>
                <w:szCs w:val="28"/>
              </w:rPr>
              <w:t xml:space="preserve">  </w:t>
            </w:r>
            <w:r w:rsidRPr="0073709F">
              <w:rPr>
                <w:spacing w:val="-2"/>
                <w:sz w:val="28"/>
                <w:szCs w:val="28"/>
              </w:rPr>
              <w:t>проведение</w:t>
            </w:r>
            <w:r w:rsidRPr="0073709F">
              <w:rPr>
                <w:sz w:val="28"/>
                <w:szCs w:val="28"/>
              </w:rPr>
              <w:tab/>
            </w:r>
            <w:r w:rsidRPr="0073709F">
              <w:rPr>
                <w:spacing w:val="-2"/>
                <w:sz w:val="28"/>
                <w:szCs w:val="28"/>
              </w:rPr>
              <w:t>инструктажей</w:t>
            </w:r>
            <w:r w:rsidRPr="0073709F">
              <w:rPr>
                <w:sz w:val="28"/>
                <w:szCs w:val="28"/>
              </w:rPr>
              <w:tab/>
            </w:r>
            <w:r w:rsidRPr="0073709F">
              <w:rPr>
                <w:spacing w:val="-6"/>
                <w:sz w:val="28"/>
                <w:szCs w:val="28"/>
              </w:rPr>
              <w:t>по</w:t>
            </w:r>
            <w:r w:rsidRPr="0073709F">
              <w:rPr>
                <w:sz w:val="28"/>
                <w:szCs w:val="28"/>
              </w:rPr>
              <w:tab/>
            </w:r>
            <w:r w:rsidRPr="0073709F">
              <w:rPr>
                <w:spacing w:val="-2"/>
                <w:sz w:val="28"/>
                <w:szCs w:val="28"/>
              </w:rPr>
              <w:t>технике безопасности.</w:t>
            </w:r>
          </w:p>
        </w:tc>
        <w:tc>
          <w:tcPr>
            <w:tcW w:w="1948" w:type="dxa"/>
          </w:tcPr>
          <w:p w:rsidR="00C21138" w:rsidRPr="0073709F" w:rsidRDefault="00C21138" w:rsidP="00C21138">
            <w:pPr>
              <w:pStyle w:val="TableParagraph"/>
              <w:spacing w:before="1"/>
              <w:ind w:left="11" w:right="1"/>
              <w:rPr>
                <w:sz w:val="28"/>
                <w:szCs w:val="28"/>
              </w:rPr>
            </w:pPr>
            <w:r w:rsidRPr="0073709F">
              <w:rPr>
                <w:spacing w:val="-2"/>
                <w:sz w:val="28"/>
                <w:szCs w:val="28"/>
              </w:rPr>
              <w:t>Отрядный</w:t>
            </w:r>
          </w:p>
        </w:tc>
      </w:tr>
    </w:tbl>
    <w:tbl>
      <w:tblPr>
        <w:tblpPr w:leftFromText="180" w:rightFromText="180" w:vertAnchor="text" w:horzAnchor="page" w:tblpX="999" w:tblpY="12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3159"/>
        <w:gridCol w:w="7087"/>
        <w:gridCol w:w="1924"/>
      </w:tblGrid>
      <w:tr w:rsidR="00535601" w:rsidRPr="0073709F" w:rsidTr="00C915F9">
        <w:trPr>
          <w:trHeight w:val="700"/>
        </w:trPr>
        <w:tc>
          <w:tcPr>
            <w:tcW w:w="2790" w:type="dxa"/>
          </w:tcPr>
          <w:p w:rsidR="00D25869" w:rsidRPr="0073709F" w:rsidRDefault="00D25869" w:rsidP="00B57B8F">
            <w:pPr>
              <w:pStyle w:val="TableParagraph"/>
              <w:spacing w:line="280" w:lineRule="exact"/>
              <w:ind w:left="49" w:right="42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«Кружки</w:t>
            </w:r>
            <w:r w:rsidRPr="0073709F">
              <w:rPr>
                <w:spacing w:val="-2"/>
                <w:sz w:val="28"/>
                <w:szCs w:val="28"/>
              </w:rPr>
              <w:t xml:space="preserve"> </w:t>
            </w:r>
            <w:r w:rsidRPr="0073709F">
              <w:rPr>
                <w:sz w:val="28"/>
                <w:szCs w:val="28"/>
              </w:rPr>
              <w:t>и</w:t>
            </w:r>
            <w:r w:rsidRPr="0073709F">
              <w:rPr>
                <w:spacing w:val="-3"/>
                <w:sz w:val="28"/>
                <w:szCs w:val="28"/>
              </w:rPr>
              <w:t xml:space="preserve"> </w:t>
            </w:r>
            <w:r w:rsidRPr="0073709F">
              <w:rPr>
                <w:spacing w:val="-2"/>
                <w:sz w:val="28"/>
                <w:szCs w:val="28"/>
              </w:rPr>
              <w:t>секции»</w:t>
            </w:r>
          </w:p>
        </w:tc>
        <w:tc>
          <w:tcPr>
            <w:tcW w:w="3159" w:type="dxa"/>
          </w:tcPr>
          <w:p w:rsidR="00D25869" w:rsidRPr="0073709F" w:rsidRDefault="00D25869" w:rsidP="00B57B8F">
            <w:pPr>
              <w:pStyle w:val="TableParagraph"/>
              <w:ind w:left="25" w:right="17"/>
              <w:rPr>
                <w:sz w:val="28"/>
                <w:szCs w:val="28"/>
              </w:rPr>
            </w:pPr>
            <w:r w:rsidRPr="0073709F">
              <w:rPr>
                <w:spacing w:val="-2"/>
                <w:sz w:val="28"/>
                <w:szCs w:val="28"/>
              </w:rPr>
              <w:t>Деятельность кружковых объединений</w:t>
            </w:r>
          </w:p>
        </w:tc>
        <w:tc>
          <w:tcPr>
            <w:tcW w:w="7087" w:type="dxa"/>
          </w:tcPr>
          <w:p w:rsidR="00D25869" w:rsidRPr="0073709F" w:rsidRDefault="00322B84" w:rsidP="00B57B8F">
            <w:pPr>
              <w:pStyle w:val="TableParagraph"/>
              <w:spacing w:line="280" w:lineRule="exact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Музыкальные занятия «Пой со мной», занятия ДДТ</w:t>
            </w:r>
          </w:p>
        </w:tc>
        <w:tc>
          <w:tcPr>
            <w:tcW w:w="1924" w:type="dxa"/>
          </w:tcPr>
          <w:p w:rsidR="00D25869" w:rsidRPr="0073709F" w:rsidRDefault="00D25869" w:rsidP="00CE69D1">
            <w:pPr>
              <w:pStyle w:val="TableParagraph"/>
              <w:spacing w:line="280" w:lineRule="exact"/>
              <w:ind w:left="609" w:right="1" w:hanging="598"/>
              <w:rPr>
                <w:sz w:val="28"/>
                <w:szCs w:val="28"/>
              </w:rPr>
            </w:pPr>
            <w:r w:rsidRPr="0073709F">
              <w:rPr>
                <w:spacing w:val="-2"/>
                <w:sz w:val="28"/>
                <w:szCs w:val="28"/>
              </w:rPr>
              <w:t>Групповой</w:t>
            </w:r>
          </w:p>
        </w:tc>
      </w:tr>
      <w:tr w:rsidR="00535601" w:rsidRPr="0073709F" w:rsidTr="00C915F9">
        <w:trPr>
          <w:trHeight w:val="852"/>
        </w:trPr>
        <w:tc>
          <w:tcPr>
            <w:tcW w:w="2790" w:type="dxa"/>
          </w:tcPr>
          <w:p w:rsidR="00D25869" w:rsidRPr="0073709F" w:rsidRDefault="00D25869" w:rsidP="00B57B8F">
            <w:pPr>
              <w:pStyle w:val="TableParagraph"/>
              <w:spacing w:before="1"/>
              <w:ind w:left="49" w:right="43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«Экскурсии</w:t>
            </w:r>
            <w:r w:rsidRPr="0073709F">
              <w:rPr>
                <w:spacing w:val="-3"/>
                <w:sz w:val="28"/>
                <w:szCs w:val="28"/>
              </w:rPr>
              <w:t xml:space="preserve"> </w:t>
            </w:r>
            <w:r w:rsidRPr="0073709F">
              <w:rPr>
                <w:sz w:val="28"/>
                <w:szCs w:val="28"/>
              </w:rPr>
              <w:t>и</w:t>
            </w:r>
            <w:r w:rsidRPr="0073709F">
              <w:rPr>
                <w:spacing w:val="-2"/>
                <w:sz w:val="28"/>
                <w:szCs w:val="28"/>
              </w:rPr>
              <w:t xml:space="preserve"> походы»</w:t>
            </w:r>
          </w:p>
        </w:tc>
        <w:tc>
          <w:tcPr>
            <w:tcW w:w="3159" w:type="dxa"/>
          </w:tcPr>
          <w:p w:rsidR="00D25869" w:rsidRPr="0073709F" w:rsidRDefault="00D25869" w:rsidP="00B57B8F">
            <w:pPr>
              <w:pStyle w:val="TableParagraph"/>
              <w:spacing w:before="1"/>
              <w:ind w:left="404" w:right="147" w:firstLine="70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Тематические и пешие</w:t>
            </w:r>
            <w:r w:rsidRPr="0073709F">
              <w:rPr>
                <w:spacing w:val="-2"/>
                <w:sz w:val="28"/>
                <w:szCs w:val="28"/>
              </w:rPr>
              <w:t xml:space="preserve"> экскурсии</w:t>
            </w:r>
          </w:p>
        </w:tc>
        <w:tc>
          <w:tcPr>
            <w:tcW w:w="7087" w:type="dxa"/>
          </w:tcPr>
          <w:p w:rsidR="00D25869" w:rsidRPr="0073709F" w:rsidRDefault="00D25869" w:rsidP="00E1363E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 xml:space="preserve">Экскурсии  </w:t>
            </w:r>
            <w:r w:rsidR="00E1363E" w:rsidRPr="0073709F">
              <w:rPr>
                <w:sz w:val="28"/>
                <w:szCs w:val="28"/>
              </w:rPr>
              <w:t xml:space="preserve">в парк </w:t>
            </w:r>
            <w:r w:rsidRPr="0073709F">
              <w:rPr>
                <w:sz w:val="28"/>
                <w:szCs w:val="28"/>
              </w:rPr>
              <w:t xml:space="preserve"> </w:t>
            </w:r>
            <w:r w:rsidR="00E1363E" w:rsidRPr="0073709F">
              <w:rPr>
                <w:sz w:val="28"/>
                <w:szCs w:val="28"/>
              </w:rPr>
              <w:t>ст. Советской</w:t>
            </w:r>
            <w:r w:rsidRPr="0073709F">
              <w:rPr>
                <w:sz w:val="28"/>
                <w:szCs w:val="28"/>
              </w:rPr>
              <w:t xml:space="preserve">,  посещение </w:t>
            </w:r>
            <w:r w:rsidR="00E1363E" w:rsidRPr="0073709F">
              <w:rPr>
                <w:sz w:val="28"/>
                <w:szCs w:val="28"/>
              </w:rPr>
              <w:t>детской библиотеки</w:t>
            </w:r>
            <w:r w:rsidRPr="0073709F">
              <w:rPr>
                <w:sz w:val="28"/>
                <w:szCs w:val="28"/>
              </w:rPr>
              <w:t xml:space="preserve">, </w:t>
            </w:r>
            <w:r w:rsidR="00E1363E" w:rsidRPr="0073709F">
              <w:rPr>
                <w:sz w:val="28"/>
                <w:szCs w:val="28"/>
              </w:rPr>
              <w:t>посещение 75 ПСЧ 8 ПСОФПС ГПС ГУ МЧС по РО, школьного музея.</w:t>
            </w:r>
          </w:p>
        </w:tc>
        <w:tc>
          <w:tcPr>
            <w:tcW w:w="1924" w:type="dxa"/>
          </w:tcPr>
          <w:p w:rsidR="00D25869" w:rsidRPr="0073709F" w:rsidRDefault="00D25869" w:rsidP="00B57B8F">
            <w:pPr>
              <w:pStyle w:val="TableParagraph"/>
              <w:spacing w:before="1"/>
              <w:ind w:left="11" w:right="1"/>
              <w:rPr>
                <w:spacing w:val="-2"/>
                <w:sz w:val="28"/>
                <w:szCs w:val="28"/>
              </w:rPr>
            </w:pPr>
            <w:proofErr w:type="spellStart"/>
            <w:r w:rsidRPr="0073709F">
              <w:rPr>
                <w:spacing w:val="-2"/>
                <w:sz w:val="28"/>
                <w:szCs w:val="28"/>
              </w:rPr>
              <w:t>Общелагерный</w:t>
            </w:r>
            <w:proofErr w:type="spellEnd"/>
          </w:p>
          <w:p w:rsidR="00E1363E" w:rsidRPr="0073709F" w:rsidRDefault="00E1363E" w:rsidP="00B57B8F">
            <w:pPr>
              <w:pStyle w:val="TableParagraph"/>
              <w:spacing w:before="1"/>
              <w:ind w:left="11" w:right="1"/>
              <w:rPr>
                <w:sz w:val="28"/>
                <w:szCs w:val="28"/>
              </w:rPr>
            </w:pPr>
            <w:r w:rsidRPr="0073709F">
              <w:rPr>
                <w:spacing w:val="-2"/>
                <w:sz w:val="28"/>
                <w:szCs w:val="28"/>
              </w:rPr>
              <w:t>Отрядный</w:t>
            </w:r>
          </w:p>
        </w:tc>
      </w:tr>
      <w:tr w:rsidR="00535601" w:rsidRPr="0073709F" w:rsidTr="00AB5A8A">
        <w:trPr>
          <w:trHeight w:val="552"/>
        </w:trPr>
        <w:tc>
          <w:tcPr>
            <w:tcW w:w="2790" w:type="dxa"/>
          </w:tcPr>
          <w:p w:rsidR="00D25869" w:rsidRPr="0073709F" w:rsidRDefault="00D25869" w:rsidP="00B57B8F">
            <w:pPr>
              <w:pStyle w:val="TableParagraph"/>
              <w:spacing w:line="281" w:lineRule="exact"/>
              <w:ind w:left="49" w:right="42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«Цифровая</w:t>
            </w:r>
            <w:r w:rsidRPr="0073709F">
              <w:rPr>
                <w:spacing w:val="-3"/>
                <w:sz w:val="28"/>
                <w:szCs w:val="28"/>
              </w:rPr>
              <w:t xml:space="preserve"> </w:t>
            </w:r>
            <w:r w:rsidRPr="0073709F">
              <w:rPr>
                <w:sz w:val="28"/>
                <w:szCs w:val="28"/>
              </w:rPr>
              <w:t>и</w:t>
            </w:r>
            <w:r w:rsidRPr="0073709F">
              <w:rPr>
                <w:spacing w:val="-3"/>
                <w:sz w:val="28"/>
                <w:szCs w:val="28"/>
              </w:rPr>
              <w:t xml:space="preserve"> </w:t>
            </w:r>
            <w:r w:rsidRPr="0073709F">
              <w:rPr>
                <w:sz w:val="28"/>
                <w:szCs w:val="28"/>
              </w:rPr>
              <w:t>медиа</w:t>
            </w:r>
            <w:r w:rsidRPr="0073709F">
              <w:rPr>
                <w:spacing w:val="-2"/>
                <w:sz w:val="28"/>
                <w:szCs w:val="28"/>
              </w:rPr>
              <w:t xml:space="preserve"> </w:t>
            </w:r>
            <w:r w:rsidRPr="0073709F">
              <w:rPr>
                <w:spacing w:val="-10"/>
                <w:sz w:val="28"/>
                <w:szCs w:val="28"/>
              </w:rPr>
              <w:t>-</w:t>
            </w:r>
          </w:p>
          <w:p w:rsidR="00D25869" w:rsidRPr="0073709F" w:rsidRDefault="00D25869" w:rsidP="00B57B8F">
            <w:pPr>
              <w:pStyle w:val="TableParagraph"/>
              <w:ind w:left="49" w:right="40"/>
              <w:rPr>
                <w:sz w:val="28"/>
                <w:szCs w:val="28"/>
              </w:rPr>
            </w:pPr>
            <w:r w:rsidRPr="0073709F">
              <w:rPr>
                <w:spacing w:val="-2"/>
                <w:sz w:val="28"/>
                <w:szCs w:val="28"/>
              </w:rPr>
              <w:t>среда»</w:t>
            </w:r>
          </w:p>
        </w:tc>
        <w:tc>
          <w:tcPr>
            <w:tcW w:w="3159" w:type="dxa"/>
          </w:tcPr>
          <w:p w:rsidR="00D25869" w:rsidRPr="0073709F" w:rsidRDefault="00D25869" w:rsidP="00CE69D1">
            <w:pPr>
              <w:pStyle w:val="TableParagraph"/>
              <w:ind w:left="184" w:right="175" w:firstLine="1"/>
              <w:rPr>
                <w:sz w:val="28"/>
                <w:szCs w:val="28"/>
              </w:rPr>
            </w:pPr>
            <w:r w:rsidRPr="0073709F">
              <w:rPr>
                <w:spacing w:val="-2"/>
                <w:sz w:val="28"/>
                <w:szCs w:val="28"/>
              </w:rPr>
              <w:t xml:space="preserve">Информационная </w:t>
            </w:r>
            <w:r w:rsidRPr="0073709F">
              <w:rPr>
                <w:sz w:val="28"/>
                <w:szCs w:val="28"/>
              </w:rPr>
              <w:t>безопасность,</w:t>
            </w:r>
            <w:r w:rsidRPr="0073709F">
              <w:rPr>
                <w:spacing w:val="-14"/>
                <w:sz w:val="28"/>
                <w:szCs w:val="28"/>
              </w:rPr>
              <w:t xml:space="preserve"> </w:t>
            </w:r>
            <w:r w:rsidR="00CE69D1" w:rsidRPr="0073709F">
              <w:rPr>
                <w:sz w:val="28"/>
                <w:szCs w:val="28"/>
              </w:rPr>
              <w:t xml:space="preserve">группа в </w:t>
            </w:r>
            <w:proofErr w:type="spellStart"/>
            <w:r w:rsidR="00CE69D1" w:rsidRPr="0073709F">
              <w:rPr>
                <w:sz w:val="28"/>
                <w:szCs w:val="28"/>
              </w:rPr>
              <w:lastRenderedPageBreak/>
              <w:t>ВКонтакте</w:t>
            </w:r>
            <w:proofErr w:type="spellEnd"/>
            <w:r w:rsidR="00CE69D1" w:rsidRPr="0073709F">
              <w:rPr>
                <w:sz w:val="28"/>
                <w:szCs w:val="28"/>
              </w:rPr>
              <w:t xml:space="preserve">  и</w:t>
            </w:r>
            <w:r w:rsidR="00CE69D1" w:rsidRPr="0073709F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="00CE69D1" w:rsidRPr="0073709F">
              <w:rPr>
                <w:sz w:val="28"/>
                <w:szCs w:val="28"/>
              </w:rPr>
              <w:t>на</w:t>
            </w:r>
            <w:r w:rsidR="00CE69D1" w:rsidRPr="0073709F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="00CE69D1" w:rsidRPr="0073709F">
              <w:rPr>
                <w:sz w:val="28"/>
                <w:szCs w:val="28"/>
              </w:rPr>
              <w:t>официальном</w:t>
            </w:r>
            <w:r w:rsidR="00CE69D1" w:rsidRPr="0073709F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="00CE69D1" w:rsidRPr="0073709F">
              <w:rPr>
                <w:sz w:val="28"/>
                <w:szCs w:val="28"/>
              </w:rPr>
              <w:t>сайте организации</w:t>
            </w:r>
          </w:p>
        </w:tc>
        <w:tc>
          <w:tcPr>
            <w:tcW w:w="7087" w:type="dxa"/>
          </w:tcPr>
          <w:p w:rsidR="00D25869" w:rsidRPr="0073709F" w:rsidRDefault="00D25869" w:rsidP="00E1363E">
            <w:pPr>
              <w:pStyle w:val="TableParagraph"/>
              <w:tabs>
                <w:tab w:val="left" w:pos="2048"/>
                <w:tab w:val="left" w:pos="3854"/>
                <w:tab w:val="left" w:pos="5569"/>
              </w:tabs>
              <w:ind w:right="95"/>
              <w:rPr>
                <w:sz w:val="28"/>
                <w:szCs w:val="28"/>
              </w:rPr>
            </w:pPr>
            <w:r w:rsidRPr="0073709F">
              <w:rPr>
                <w:spacing w:val="-2"/>
                <w:sz w:val="28"/>
                <w:szCs w:val="28"/>
              </w:rPr>
              <w:lastRenderedPageBreak/>
              <w:t>Викторина</w:t>
            </w:r>
            <w:r w:rsidRPr="0073709F">
              <w:rPr>
                <w:sz w:val="28"/>
                <w:szCs w:val="28"/>
              </w:rPr>
              <w:tab/>
            </w:r>
            <w:r w:rsidRPr="0073709F">
              <w:rPr>
                <w:spacing w:val="-2"/>
                <w:sz w:val="28"/>
                <w:szCs w:val="28"/>
              </w:rPr>
              <w:t>«Территория</w:t>
            </w:r>
            <w:r w:rsidRPr="0073709F">
              <w:rPr>
                <w:sz w:val="28"/>
                <w:szCs w:val="28"/>
              </w:rPr>
              <w:tab/>
            </w:r>
            <w:r w:rsidRPr="0073709F">
              <w:rPr>
                <w:spacing w:val="-2"/>
                <w:sz w:val="28"/>
                <w:szCs w:val="28"/>
              </w:rPr>
              <w:t>безопасного</w:t>
            </w:r>
            <w:r w:rsidR="00E1363E" w:rsidRPr="0073709F">
              <w:rPr>
                <w:spacing w:val="-2"/>
                <w:sz w:val="28"/>
                <w:szCs w:val="28"/>
              </w:rPr>
              <w:t xml:space="preserve"> </w:t>
            </w:r>
            <w:r w:rsidRPr="0073709F">
              <w:rPr>
                <w:spacing w:val="-2"/>
                <w:sz w:val="28"/>
                <w:szCs w:val="28"/>
              </w:rPr>
              <w:t xml:space="preserve">интернета» </w:t>
            </w:r>
            <w:r w:rsidRPr="0073709F">
              <w:rPr>
                <w:sz w:val="28"/>
                <w:szCs w:val="28"/>
              </w:rPr>
              <w:t>(формирование</w:t>
            </w:r>
            <w:r w:rsidRPr="0073709F">
              <w:rPr>
                <w:spacing w:val="30"/>
                <w:sz w:val="28"/>
                <w:szCs w:val="28"/>
              </w:rPr>
              <w:t xml:space="preserve">  </w:t>
            </w:r>
            <w:r w:rsidRPr="0073709F">
              <w:rPr>
                <w:sz w:val="28"/>
                <w:szCs w:val="28"/>
              </w:rPr>
              <w:t>культуры</w:t>
            </w:r>
            <w:r w:rsidRPr="0073709F">
              <w:rPr>
                <w:spacing w:val="31"/>
                <w:sz w:val="28"/>
                <w:szCs w:val="28"/>
              </w:rPr>
              <w:t xml:space="preserve">  </w:t>
            </w:r>
            <w:r w:rsidRPr="0073709F">
              <w:rPr>
                <w:sz w:val="28"/>
                <w:szCs w:val="28"/>
              </w:rPr>
              <w:t>информационной</w:t>
            </w:r>
            <w:r w:rsidRPr="0073709F">
              <w:rPr>
                <w:spacing w:val="30"/>
                <w:sz w:val="28"/>
                <w:szCs w:val="28"/>
              </w:rPr>
              <w:t xml:space="preserve">  </w:t>
            </w:r>
            <w:r w:rsidRPr="0073709F">
              <w:rPr>
                <w:spacing w:val="-2"/>
                <w:sz w:val="28"/>
                <w:szCs w:val="28"/>
              </w:rPr>
              <w:lastRenderedPageBreak/>
              <w:t>безопасности</w:t>
            </w:r>
            <w:r w:rsidRPr="0073709F">
              <w:rPr>
                <w:sz w:val="28"/>
                <w:szCs w:val="28"/>
              </w:rPr>
              <w:t>);</w:t>
            </w:r>
            <w:r w:rsidR="00E1363E" w:rsidRPr="0073709F">
              <w:rPr>
                <w:sz w:val="28"/>
                <w:szCs w:val="28"/>
              </w:rPr>
              <w:t xml:space="preserve"> </w:t>
            </w:r>
            <w:r w:rsidRPr="0073709F">
              <w:rPr>
                <w:sz w:val="28"/>
                <w:szCs w:val="28"/>
              </w:rPr>
              <w:t>освещение</w:t>
            </w:r>
            <w:r w:rsidRPr="0073709F">
              <w:rPr>
                <w:spacing w:val="45"/>
                <w:sz w:val="28"/>
                <w:szCs w:val="28"/>
              </w:rPr>
              <w:t xml:space="preserve"> </w:t>
            </w:r>
            <w:r w:rsidRPr="0073709F">
              <w:rPr>
                <w:sz w:val="28"/>
                <w:szCs w:val="28"/>
              </w:rPr>
              <w:t>деятельности</w:t>
            </w:r>
            <w:r w:rsidRPr="0073709F">
              <w:rPr>
                <w:spacing w:val="46"/>
                <w:sz w:val="28"/>
                <w:szCs w:val="28"/>
              </w:rPr>
              <w:t xml:space="preserve"> </w:t>
            </w:r>
            <w:r w:rsidRPr="0073709F">
              <w:rPr>
                <w:sz w:val="28"/>
                <w:szCs w:val="28"/>
              </w:rPr>
              <w:t>детского</w:t>
            </w:r>
            <w:r w:rsidRPr="0073709F">
              <w:rPr>
                <w:spacing w:val="46"/>
                <w:sz w:val="28"/>
                <w:szCs w:val="28"/>
              </w:rPr>
              <w:t xml:space="preserve"> </w:t>
            </w:r>
            <w:r w:rsidRPr="0073709F">
              <w:rPr>
                <w:sz w:val="28"/>
                <w:szCs w:val="28"/>
              </w:rPr>
              <w:t>лагеря</w:t>
            </w:r>
            <w:r w:rsidRPr="0073709F">
              <w:rPr>
                <w:spacing w:val="46"/>
                <w:sz w:val="28"/>
                <w:szCs w:val="28"/>
              </w:rPr>
              <w:t xml:space="preserve"> </w:t>
            </w:r>
            <w:r w:rsidRPr="0073709F">
              <w:rPr>
                <w:sz w:val="28"/>
                <w:szCs w:val="28"/>
              </w:rPr>
              <w:t>в</w:t>
            </w:r>
            <w:r w:rsidRPr="0073709F">
              <w:rPr>
                <w:spacing w:val="48"/>
                <w:sz w:val="28"/>
                <w:szCs w:val="28"/>
              </w:rPr>
              <w:t xml:space="preserve"> </w:t>
            </w:r>
            <w:r w:rsidRPr="0073709F">
              <w:rPr>
                <w:spacing w:val="-2"/>
                <w:sz w:val="28"/>
                <w:szCs w:val="28"/>
              </w:rPr>
              <w:t>официальных</w:t>
            </w:r>
            <w:r w:rsidR="00E1363E" w:rsidRPr="0073709F">
              <w:rPr>
                <w:spacing w:val="-2"/>
                <w:sz w:val="28"/>
                <w:szCs w:val="28"/>
              </w:rPr>
              <w:t xml:space="preserve"> </w:t>
            </w:r>
            <w:r w:rsidRPr="0073709F">
              <w:rPr>
                <w:sz w:val="28"/>
                <w:szCs w:val="28"/>
              </w:rPr>
              <w:t>группах</w:t>
            </w:r>
            <w:r w:rsidRPr="0073709F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73709F">
              <w:rPr>
                <w:sz w:val="28"/>
                <w:szCs w:val="28"/>
              </w:rPr>
              <w:t>в</w:t>
            </w:r>
            <w:r w:rsidRPr="0073709F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73709F">
              <w:rPr>
                <w:sz w:val="28"/>
                <w:szCs w:val="28"/>
              </w:rPr>
              <w:t>социальных</w:t>
            </w:r>
            <w:r w:rsidRPr="0073709F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73709F">
              <w:rPr>
                <w:sz w:val="28"/>
                <w:szCs w:val="28"/>
              </w:rPr>
              <w:t>сетях</w:t>
            </w:r>
            <w:r w:rsidRPr="0073709F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73709F">
              <w:rPr>
                <w:sz w:val="28"/>
                <w:szCs w:val="28"/>
              </w:rPr>
              <w:t>и</w:t>
            </w:r>
            <w:r w:rsidRPr="0073709F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73709F">
              <w:rPr>
                <w:sz w:val="28"/>
                <w:szCs w:val="28"/>
              </w:rPr>
              <w:t>на</w:t>
            </w:r>
            <w:r w:rsidRPr="0073709F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73709F">
              <w:rPr>
                <w:sz w:val="28"/>
                <w:szCs w:val="28"/>
              </w:rPr>
              <w:t>официальном</w:t>
            </w:r>
            <w:r w:rsidRPr="0073709F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73709F">
              <w:rPr>
                <w:sz w:val="28"/>
                <w:szCs w:val="28"/>
              </w:rPr>
              <w:t>сайте организации</w:t>
            </w:r>
          </w:p>
        </w:tc>
        <w:tc>
          <w:tcPr>
            <w:tcW w:w="1924" w:type="dxa"/>
          </w:tcPr>
          <w:p w:rsidR="00D25869" w:rsidRPr="0073709F" w:rsidRDefault="00D25869" w:rsidP="00B57B8F">
            <w:pPr>
              <w:pStyle w:val="TableParagraph"/>
              <w:spacing w:line="281" w:lineRule="exact"/>
              <w:ind w:left="11" w:right="1"/>
              <w:rPr>
                <w:sz w:val="28"/>
                <w:szCs w:val="28"/>
              </w:rPr>
            </w:pPr>
            <w:proofErr w:type="spellStart"/>
            <w:r w:rsidRPr="0073709F">
              <w:rPr>
                <w:spacing w:val="-2"/>
                <w:sz w:val="28"/>
                <w:szCs w:val="28"/>
              </w:rPr>
              <w:lastRenderedPageBreak/>
              <w:t>Общелагерный</w:t>
            </w:r>
            <w:proofErr w:type="spellEnd"/>
          </w:p>
        </w:tc>
      </w:tr>
      <w:tr w:rsidR="00535601" w:rsidRPr="0073709F" w:rsidTr="00CE69D1">
        <w:trPr>
          <w:trHeight w:val="562"/>
        </w:trPr>
        <w:tc>
          <w:tcPr>
            <w:tcW w:w="2790" w:type="dxa"/>
          </w:tcPr>
          <w:p w:rsidR="00D25869" w:rsidRPr="0073709F" w:rsidRDefault="00D25869" w:rsidP="00E1363E">
            <w:pPr>
              <w:pStyle w:val="TableParagraph"/>
              <w:spacing w:line="280" w:lineRule="exact"/>
              <w:rPr>
                <w:spacing w:val="-2"/>
                <w:sz w:val="28"/>
                <w:szCs w:val="28"/>
              </w:rPr>
            </w:pPr>
            <w:r w:rsidRPr="0073709F">
              <w:rPr>
                <w:spacing w:val="-2"/>
                <w:sz w:val="28"/>
                <w:szCs w:val="28"/>
              </w:rPr>
              <w:lastRenderedPageBreak/>
              <w:t>«Профилактика и безопасность»</w:t>
            </w:r>
          </w:p>
        </w:tc>
        <w:tc>
          <w:tcPr>
            <w:tcW w:w="3159" w:type="dxa"/>
          </w:tcPr>
          <w:p w:rsidR="00D25869" w:rsidRPr="0073709F" w:rsidRDefault="00D25869" w:rsidP="00B57B8F">
            <w:pPr>
              <w:pStyle w:val="TableParagraph"/>
              <w:spacing w:line="281" w:lineRule="exact"/>
              <w:ind w:left="81" w:right="74"/>
              <w:rPr>
                <w:spacing w:val="-2"/>
                <w:sz w:val="28"/>
                <w:szCs w:val="28"/>
              </w:rPr>
            </w:pPr>
            <w:r w:rsidRPr="0073709F">
              <w:rPr>
                <w:spacing w:val="-2"/>
                <w:sz w:val="28"/>
                <w:szCs w:val="28"/>
              </w:rPr>
              <w:t>Инструктажи и беседы, Тематический день «Самые важные правила»</w:t>
            </w:r>
          </w:p>
        </w:tc>
        <w:tc>
          <w:tcPr>
            <w:tcW w:w="7087" w:type="dxa"/>
          </w:tcPr>
          <w:p w:rsidR="00D25869" w:rsidRPr="0073709F" w:rsidRDefault="00D25869" w:rsidP="00E1363E">
            <w:pPr>
              <w:pStyle w:val="TableParagraph"/>
              <w:spacing w:line="281" w:lineRule="exact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 xml:space="preserve">Проведение инструктажей перед выходом за территорию школы, просмотр мультфильмов  и роликов  по ПДД, противопожарной безопасности», </w:t>
            </w:r>
            <w:r w:rsidR="00E1363E" w:rsidRPr="0073709F">
              <w:rPr>
                <w:sz w:val="28"/>
                <w:szCs w:val="28"/>
              </w:rPr>
              <w:t>викторины</w:t>
            </w:r>
            <w:r w:rsidRPr="0073709F">
              <w:rPr>
                <w:sz w:val="28"/>
                <w:szCs w:val="28"/>
              </w:rPr>
              <w:t xml:space="preserve"> «Знатоки ПДД», «Самый знающий пешеход». </w:t>
            </w:r>
          </w:p>
        </w:tc>
        <w:tc>
          <w:tcPr>
            <w:tcW w:w="1924" w:type="dxa"/>
          </w:tcPr>
          <w:p w:rsidR="00E1363E" w:rsidRPr="0073709F" w:rsidRDefault="00E1363E" w:rsidP="00E1363E">
            <w:pPr>
              <w:pStyle w:val="TableParagraph"/>
              <w:spacing w:before="1"/>
              <w:ind w:left="11" w:right="1"/>
              <w:rPr>
                <w:spacing w:val="-2"/>
                <w:sz w:val="28"/>
                <w:szCs w:val="28"/>
              </w:rPr>
            </w:pPr>
            <w:proofErr w:type="spellStart"/>
            <w:r w:rsidRPr="0073709F">
              <w:rPr>
                <w:spacing w:val="-2"/>
                <w:sz w:val="28"/>
                <w:szCs w:val="28"/>
              </w:rPr>
              <w:t>Общелагерный</w:t>
            </w:r>
            <w:proofErr w:type="spellEnd"/>
          </w:p>
          <w:p w:rsidR="00D25869" w:rsidRPr="0073709F" w:rsidRDefault="00E1363E" w:rsidP="00E1363E">
            <w:pPr>
              <w:pStyle w:val="TableParagraph"/>
              <w:spacing w:line="281" w:lineRule="exact"/>
              <w:ind w:left="11" w:right="1"/>
              <w:rPr>
                <w:spacing w:val="-2"/>
                <w:sz w:val="28"/>
                <w:szCs w:val="28"/>
              </w:rPr>
            </w:pPr>
            <w:r w:rsidRPr="0073709F">
              <w:rPr>
                <w:spacing w:val="-2"/>
                <w:sz w:val="28"/>
                <w:szCs w:val="28"/>
              </w:rPr>
              <w:t>Отрядный</w:t>
            </w:r>
          </w:p>
        </w:tc>
      </w:tr>
      <w:tr w:rsidR="00535601" w:rsidRPr="0073709F" w:rsidTr="00B57B8F">
        <w:trPr>
          <w:trHeight w:val="421"/>
        </w:trPr>
        <w:tc>
          <w:tcPr>
            <w:tcW w:w="14960" w:type="dxa"/>
            <w:gridSpan w:val="4"/>
            <w:shd w:val="clear" w:color="auto" w:fill="C6DAF0"/>
          </w:tcPr>
          <w:p w:rsidR="00D25869" w:rsidRPr="0073709F" w:rsidRDefault="00D25869" w:rsidP="00B57B8F">
            <w:pPr>
              <w:pStyle w:val="TableParagraph"/>
              <w:spacing w:before="1"/>
              <w:ind w:left="9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Заключительный</w:t>
            </w:r>
            <w:r w:rsidRPr="0073709F">
              <w:rPr>
                <w:spacing w:val="-5"/>
                <w:sz w:val="28"/>
                <w:szCs w:val="28"/>
              </w:rPr>
              <w:t xml:space="preserve"> </w:t>
            </w:r>
            <w:r w:rsidRPr="0073709F">
              <w:rPr>
                <w:sz w:val="28"/>
                <w:szCs w:val="28"/>
              </w:rPr>
              <w:t>период</w:t>
            </w:r>
            <w:r w:rsidRPr="0073709F">
              <w:rPr>
                <w:spacing w:val="-4"/>
                <w:sz w:val="28"/>
                <w:szCs w:val="28"/>
              </w:rPr>
              <w:t xml:space="preserve"> смены</w:t>
            </w:r>
          </w:p>
        </w:tc>
      </w:tr>
      <w:tr w:rsidR="00535601" w:rsidRPr="0073709F" w:rsidTr="00CE69D1">
        <w:trPr>
          <w:trHeight w:val="422"/>
        </w:trPr>
        <w:tc>
          <w:tcPr>
            <w:tcW w:w="2790" w:type="dxa"/>
            <w:shd w:val="clear" w:color="auto" w:fill="EBF0DE"/>
          </w:tcPr>
          <w:p w:rsidR="00D25869" w:rsidRPr="0073709F" w:rsidRDefault="00D25869" w:rsidP="00B57B8F">
            <w:pPr>
              <w:pStyle w:val="TableParagraph"/>
              <w:spacing w:before="1"/>
              <w:ind w:left="49" w:right="42"/>
              <w:rPr>
                <w:sz w:val="28"/>
                <w:szCs w:val="28"/>
              </w:rPr>
            </w:pPr>
            <w:r w:rsidRPr="0073709F">
              <w:rPr>
                <w:spacing w:val="-2"/>
                <w:sz w:val="28"/>
                <w:szCs w:val="28"/>
              </w:rPr>
              <w:t>Модуль</w:t>
            </w:r>
          </w:p>
        </w:tc>
        <w:tc>
          <w:tcPr>
            <w:tcW w:w="3159" w:type="dxa"/>
            <w:shd w:val="clear" w:color="auto" w:fill="EBF0DE"/>
          </w:tcPr>
          <w:p w:rsidR="00D25869" w:rsidRPr="0073709F" w:rsidRDefault="00D25869" w:rsidP="00B57B8F">
            <w:pPr>
              <w:pStyle w:val="TableParagraph"/>
              <w:spacing w:before="1"/>
              <w:ind w:left="81" w:right="75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Форма</w:t>
            </w:r>
            <w:r w:rsidRPr="0073709F">
              <w:rPr>
                <w:spacing w:val="-2"/>
                <w:sz w:val="28"/>
                <w:szCs w:val="28"/>
              </w:rPr>
              <w:t xml:space="preserve"> работы</w:t>
            </w:r>
          </w:p>
        </w:tc>
        <w:tc>
          <w:tcPr>
            <w:tcW w:w="7087" w:type="dxa"/>
            <w:shd w:val="clear" w:color="auto" w:fill="EBF0DE"/>
          </w:tcPr>
          <w:p w:rsidR="00D25869" w:rsidRPr="0073709F" w:rsidRDefault="00D25869" w:rsidP="00B57B8F">
            <w:pPr>
              <w:pStyle w:val="TableParagraph"/>
              <w:spacing w:before="1"/>
              <w:ind w:left="293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Содержание/Ключевые</w:t>
            </w:r>
            <w:r w:rsidRPr="0073709F">
              <w:rPr>
                <w:spacing w:val="-10"/>
                <w:sz w:val="28"/>
                <w:szCs w:val="28"/>
              </w:rPr>
              <w:t xml:space="preserve"> </w:t>
            </w:r>
            <w:r w:rsidRPr="0073709F">
              <w:rPr>
                <w:sz w:val="28"/>
                <w:szCs w:val="28"/>
              </w:rPr>
              <w:t>компоненты/Ценностные</w:t>
            </w:r>
            <w:r w:rsidRPr="0073709F">
              <w:rPr>
                <w:spacing w:val="-10"/>
                <w:sz w:val="28"/>
                <w:szCs w:val="28"/>
              </w:rPr>
              <w:t xml:space="preserve"> </w:t>
            </w:r>
            <w:r w:rsidRPr="0073709F">
              <w:rPr>
                <w:spacing w:val="-2"/>
                <w:sz w:val="28"/>
                <w:szCs w:val="28"/>
              </w:rPr>
              <w:t>основы</w:t>
            </w:r>
          </w:p>
        </w:tc>
        <w:tc>
          <w:tcPr>
            <w:tcW w:w="1924" w:type="dxa"/>
            <w:shd w:val="clear" w:color="auto" w:fill="EBF0DE"/>
          </w:tcPr>
          <w:p w:rsidR="00D25869" w:rsidRPr="0073709F" w:rsidRDefault="00D25869" w:rsidP="00B57B8F">
            <w:pPr>
              <w:pStyle w:val="TableParagraph"/>
              <w:spacing w:before="1"/>
              <w:ind w:left="11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Уровень</w:t>
            </w:r>
            <w:r w:rsidRPr="0073709F">
              <w:rPr>
                <w:spacing w:val="-3"/>
                <w:sz w:val="28"/>
                <w:szCs w:val="28"/>
              </w:rPr>
              <w:t xml:space="preserve"> </w:t>
            </w:r>
            <w:r w:rsidRPr="0073709F">
              <w:rPr>
                <w:spacing w:val="-2"/>
                <w:sz w:val="28"/>
                <w:szCs w:val="28"/>
              </w:rPr>
              <w:t>реализации</w:t>
            </w:r>
          </w:p>
        </w:tc>
      </w:tr>
      <w:tr w:rsidR="00535601" w:rsidRPr="0073709F" w:rsidTr="00CE69D1">
        <w:trPr>
          <w:trHeight w:val="1125"/>
        </w:trPr>
        <w:tc>
          <w:tcPr>
            <w:tcW w:w="2790" w:type="dxa"/>
          </w:tcPr>
          <w:p w:rsidR="00D25869" w:rsidRPr="0073709F" w:rsidRDefault="00D25869" w:rsidP="00B57B8F">
            <w:pPr>
              <w:pStyle w:val="TableParagraph"/>
              <w:spacing w:line="281" w:lineRule="exact"/>
              <w:ind w:left="49" w:right="43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«Культура</w:t>
            </w:r>
            <w:r w:rsidRPr="0073709F">
              <w:rPr>
                <w:spacing w:val="-3"/>
                <w:sz w:val="28"/>
                <w:szCs w:val="28"/>
              </w:rPr>
              <w:t xml:space="preserve"> </w:t>
            </w:r>
            <w:r w:rsidRPr="0073709F">
              <w:rPr>
                <w:spacing w:val="-2"/>
                <w:sz w:val="28"/>
                <w:szCs w:val="28"/>
              </w:rPr>
              <w:t>России»</w:t>
            </w:r>
          </w:p>
        </w:tc>
        <w:tc>
          <w:tcPr>
            <w:tcW w:w="3159" w:type="dxa"/>
          </w:tcPr>
          <w:p w:rsidR="00D25869" w:rsidRPr="0073709F" w:rsidRDefault="00D25869" w:rsidP="00535601">
            <w:pPr>
              <w:pStyle w:val="TableParagraph"/>
              <w:ind w:left="1032" w:right="159" w:hanging="1032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Церемония</w:t>
            </w:r>
            <w:r w:rsidR="00535601" w:rsidRPr="0073709F">
              <w:rPr>
                <w:spacing w:val="-14"/>
                <w:sz w:val="28"/>
                <w:szCs w:val="28"/>
              </w:rPr>
              <w:t xml:space="preserve"> </w:t>
            </w:r>
            <w:r w:rsidRPr="0073709F">
              <w:rPr>
                <w:sz w:val="28"/>
                <w:szCs w:val="28"/>
              </w:rPr>
              <w:t xml:space="preserve">закрытия </w:t>
            </w:r>
            <w:r w:rsidRPr="0073709F">
              <w:rPr>
                <w:spacing w:val="-2"/>
                <w:sz w:val="28"/>
                <w:szCs w:val="28"/>
              </w:rPr>
              <w:t>смены</w:t>
            </w:r>
          </w:p>
        </w:tc>
        <w:tc>
          <w:tcPr>
            <w:tcW w:w="7087" w:type="dxa"/>
          </w:tcPr>
          <w:p w:rsidR="00535601" w:rsidRPr="0073709F" w:rsidRDefault="00D25869" w:rsidP="00535601">
            <w:pPr>
              <w:pStyle w:val="TableParagraph"/>
              <w:tabs>
                <w:tab w:val="left" w:pos="2036"/>
                <w:tab w:val="left" w:pos="3325"/>
                <w:tab w:val="left" w:pos="4318"/>
                <w:tab w:val="left" w:pos="5785"/>
              </w:tabs>
              <w:ind w:right="95"/>
              <w:jc w:val="both"/>
              <w:rPr>
                <w:sz w:val="28"/>
                <w:szCs w:val="28"/>
              </w:rPr>
            </w:pPr>
            <w:r w:rsidRPr="0073709F">
              <w:rPr>
                <w:spacing w:val="-2"/>
                <w:sz w:val="28"/>
                <w:szCs w:val="28"/>
              </w:rPr>
              <w:t>Торжественное</w:t>
            </w:r>
            <w:r w:rsidRPr="0073709F">
              <w:rPr>
                <w:sz w:val="28"/>
                <w:szCs w:val="28"/>
              </w:rPr>
              <w:tab/>
            </w:r>
            <w:r w:rsidRPr="0073709F">
              <w:rPr>
                <w:spacing w:val="-2"/>
                <w:sz w:val="28"/>
                <w:szCs w:val="28"/>
              </w:rPr>
              <w:t>закрытие</w:t>
            </w:r>
            <w:r w:rsidRPr="0073709F">
              <w:rPr>
                <w:sz w:val="28"/>
                <w:szCs w:val="28"/>
              </w:rPr>
              <w:tab/>
            </w:r>
            <w:r w:rsidRPr="0073709F">
              <w:rPr>
                <w:spacing w:val="-2"/>
                <w:sz w:val="28"/>
                <w:szCs w:val="28"/>
              </w:rPr>
              <w:t>смены.</w:t>
            </w:r>
            <w:r w:rsidRPr="0073709F">
              <w:rPr>
                <w:sz w:val="28"/>
                <w:szCs w:val="28"/>
              </w:rPr>
              <w:tab/>
            </w:r>
            <w:r w:rsidRPr="0073709F">
              <w:rPr>
                <w:spacing w:val="-2"/>
                <w:sz w:val="28"/>
                <w:szCs w:val="28"/>
              </w:rPr>
              <w:t>Церемония</w:t>
            </w:r>
            <w:r w:rsidR="00535601" w:rsidRPr="0073709F">
              <w:rPr>
                <w:sz w:val="28"/>
                <w:szCs w:val="28"/>
              </w:rPr>
              <w:t xml:space="preserve"> </w:t>
            </w:r>
            <w:r w:rsidRPr="0073709F">
              <w:rPr>
                <w:spacing w:val="-2"/>
                <w:sz w:val="28"/>
                <w:szCs w:val="28"/>
              </w:rPr>
              <w:t xml:space="preserve">поднятия </w:t>
            </w:r>
            <w:r w:rsidRPr="0073709F">
              <w:rPr>
                <w:sz w:val="28"/>
                <w:szCs w:val="28"/>
              </w:rPr>
              <w:t>Государственного</w:t>
            </w:r>
            <w:r w:rsidRPr="0073709F">
              <w:rPr>
                <w:spacing w:val="16"/>
                <w:sz w:val="28"/>
                <w:szCs w:val="28"/>
              </w:rPr>
              <w:t xml:space="preserve"> </w:t>
            </w:r>
            <w:r w:rsidRPr="0073709F">
              <w:rPr>
                <w:sz w:val="28"/>
                <w:szCs w:val="28"/>
              </w:rPr>
              <w:t>флага</w:t>
            </w:r>
            <w:r w:rsidRPr="0073709F">
              <w:rPr>
                <w:spacing w:val="18"/>
                <w:sz w:val="28"/>
                <w:szCs w:val="28"/>
              </w:rPr>
              <w:t xml:space="preserve"> </w:t>
            </w:r>
            <w:r w:rsidRPr="0073709F">
              <w:rPr>
                <w:sz w:val="28"/>
                <w:szCs w:val="28"/>
              </w:rPr>
              <w:t>Российской</w:t>
            </w:r>
            <w:r w:rsidRPr="0073709F">
              <w:rPr>
                <w:spacing w:val="18"/>
                <w:sz w:val="28"/>
                <w:szCs w:val="28"/>
              </w:rPr>
              <w:t xml:space="preserve"> </w:t>
            </w:r>
            <w:r w:rsidRPr="0073709F">
              <w:rPr>
                <w:sz w:val="28"/>
                <w:szCs w:val="28"/>
              </w:rPr>
              <w:t>Федерации.</w:t>
            </w:r>
            <w:r w:rsidRPr="0073709F">
              <w:rPr>
                <w:spacing w:val="19"/>
                <w:sz w:val="28"/>
                <w:szCs w:val="28"/>
              </w:rPr>
              <w:t xml:space="preserve"> </w:t>
            </w:r>
            <w:r w:rsidRPr="0073709F">
              <w:rPr>
                <w:spacing w:val="-2"/>
                <w:sz w:val="28"/>
                <w:szCs w:val="28"/>
              </w:rPr>
              <w:t>Творческие</w:t>
            </w:r>
            <w:r w:rsidR="00535601" w:rsidRPr="0073709F">
              <w:rPr>
                <w:spacing w:val="-2"/>
                <w:sz w:val="28"/>
                <w:szCs w:val="28"/>
              </w:rPr>
              <w:t xml:space="preserve"> </w:t>
            </w:r>
            <w:r w:rsidRPr="0073709F">
              <w:rPr>
                <w:spacing w:val="-2"/>
                <w:sz w:val="28"/>
                <w:szCs w:val="28"/>
              </w:rPr>
              <w:t>номера</w:t>
            </w:r>
            <w:r w:rsidR="00535601" w:rsidRPr="0073709F">
              <w:rPr>
                <w:sz w:val="28"/>
                <w:szCs w:val="28"/>
              </w:rPr>
              <w:t xml:space="preserve"> </w:t>
            </w:r>
            <w:r w:rsidRPr="0073709F">
              <w:rPr>
                <w:spacing w:val="-10"/>
                <w:sz w:val="28"/>
                <w:szCs w:val="28"/>
              </w:rPr>
              <w:t>с</w:t>
            </w:r>
            <w:r w:rsidR="00535601" w:rsidRPr="0073709F">
              <w:rPr>
                <w:sz w:val="28"/>
                <w:szCs w:val="28"/>
              </w:rPr>
              <w:t xml:space="preserve"> </w:t>
            </w:r>
            <w:r w:rsidRPr="0073709F">
              <w:rPr>
                <w:spacing w:val="-2"/>
                <w:sz w:val="28"/>
                <w:szCs w:val="28"/>
              </w:rPr>
              <w:t>участием</w:t>
            </w:r>
            <w:r w:rsidR="00535601" w:rsidRPr="0073709F">
              <w:rPr>
                <w:spacing w:val="-2"/>
                <w:sz w:val="28"/>
                <w:szCs w:val="28"/>
              </w:rPr>
              <w:t xml:space="preserve"> </w:t>
            </w:r>
            <w:r w:rsidRPr="0073709F">
              <w:rPr>
                <w:spacing w:val="-2"/>
                <w:sz w:val="28"/>
                <w:szCs w:val="28"/>
              </w:rPr>
              <w:t>педагогического</w:t>
            </w:r>
            <w:r w:rsidRPr="0073709F">
              <w:rPr>
                <w:sz w:val="28"/>
                <w:szCs w:val="28"/>
              </w:rPr>
              <w:tab/>
            </w:r>
            <w:r w:rsidRPr="0073709F">
              <w:rPr>
                <w:spacing w:val="-2"/>
                <w:sz w:val="28"/>
                <w:szCs w:val="28"/>
              </w:rPr>
              <w:t>состава</w:t>
            </w:r>
          </w:p>
          <w:p w:rsidR="00D25869" w:rsidRPr="0073709F" w:rsidRDefault="00535601" w:rsidP="00535601">
            <w:pPr>
              <w:pStyle w:val="TableParagraph"/>
              <w:tabs>
                <w:tab w:val="left" w:pos="2036"/>
                <w:tab w:val="left" w:pos="3325"/>
                <w:tab w:val="left" w:pos="4318"/>
                <w:tab w:val="left" w:pos="5785"/>
              </w:tabs>
              <w:ind w:right="95"/>
              <w:jc w:val="both"/>
              <w:rPr>
                <w:sz w:val="28"/>
                <w:szCs w:val="28"/>
              </w:rPr>
            </w:pPr>
            <w:r w:rsidRPr="0073709F">
              <w:rPr>
                <w:spacing w:val="-10"/>
                <w:sz w:val="28"/>
                <w:szCs w:val="28"/>
              </w:rPr>
              <w:t>и</w:t>
            </w:r>
            <w:r w:rsidRPr="0073709F">
              <w:rPr>
                <w:sz w:val="28"/>
                <w:szCs w:val="28"/>
              </w:rPr>
              <w:t xml:space="preserve"> </w:t>
            </w:r>
            <w:r w:rsidR="00D25869" w:rsidRPr="0073709F">
              <w:rPr>
                <w:spacing w:val="-2"/>
                <w:sz w:val="28"/>
                <w:szCs w:val="28"/>
              </w:rPr>
              <w:t xml:space="preserve">детей. </w:t>
            </w:r>
            <w:r w:rsidR="00D25869" w:rsidRPr="0073709F">
              <w:rPr>
                <w:sz w:val="28"/>
                <w:szCs w:val="28"/>
              </w:rPr>
              <w:t>Интерактивные игры</w:t>
            </w:r>
          </w:p>
        </w:tc>
        <w:tc>
          <w:tcPr>
            <w:tcW w:w="1924" w:type="dxa"/>
          </w:tcPr>
          <w:p w:rsidR="00D25869" w:rsidRPr="0073709F" w:rsidRDefault="00D25869" w:rsidP="00B57B8F">
            <w:pPr>
              <w:pStyle w:val="TableParagraph"/>
              <w:spacing w:line="281" w:lineRule="exact"/>
              <w:ind w:left="11" w:right="1"/>
              <w:rPr>
                <w:sz w:val="28"/>
                <w:szCs w:val="28"/>
              </w:rPr>
            </w:pPr>
            <w:proofErr w:type="spellStart"/>
            <w:r w:rsidRPr="0073709F">
              <w:rPr>
                <w:spacing w:val="-2"/>
                <w:sz w:val="28"/>
                <w:szCs w:val="28"/>
              </w:rPr>
              <w:t>Общелагерный</w:t>
            </w:r>
            <w:proofErr w:type="spellEnd"/>
          </w:p>
        </w:tc>
      </w:tr>
      <w:tr w:rsidR="00535601" w:rsidRPr="0073709F" w:rsidTr="00CE69D1">
        <w:trPr>
          <w:trHeight w:val="561"/>
        </w:trPr>
        <w:tc>
          <w:tcPr>
            <w:tcW w:w="2790" w:type="dxa"/>
          </w:tcPr>
          <w:p w:rsidR="00D25869" w:rsidRPr="0073709F" w:rsidRDefault="00D25869" w:rsidP="00535601">
            <w:pPr>
              <w:pStyle w:val="TableParagraph"/>
              <w:spacing w:line="280" w:lineRule="exact"/>
              <w:rPr>
                <w:sz w:val="28"/>
                <w:szCs w:val="28"/>
              </w:rPr>
            </w:pPr>
            <w:r w:rsidRPr="0073709F">
              <w:rPr>
                <w:spacing w:val="-2"/>
                <w:sz w:val="28"/>
                <w:szCs w:val="28"/>
              </w:rPr>
              <w:t>«Детское самоуправление»</w:t>
            </w:r>
          </w:p>
        </w:tc>
        <w:tc>
          <w:tcPr>
            <w:tcW w:w="3159" w:type="dxa"/>
          </w:tcPr>
          <w:p w:rsidR="00D25869" w:rsidRPr="0073709F" w:rsidRDefault="00D25869" w:rsidP="00B57B8F">
            <w:pPr>
              <w:pStyle w:val="TableParagraph"/>
              <w:spacing w:line="281" w:lineRule="exact"/>
              <w:ind w:left="81" w:right="72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Огонёк</w:t>
            </w:r>
            <w:r w:rsidRPr="0073709F">
              <w:rPr>
                <w:spacing w:val="-3"/>
                <w:sz w:val="28"/>
                <w:szCs w:val="28"/>
              </w:rPr>
              <w:t xml:space="preserve"> </w:t>
            </w:r>
            <w:r w:rsidRPr="0073709F">
              <w:rPr>
                <w:spacing w:val="-2"/>
                <w:sz w:val="28"/>
                <w:szCs w:val="28"/>
              </w:rPr>
              <w:t>смены</w:t>
            </w:r>
          </w:p>
        </w:tc>
        <w:tc>
          <w:tcPr>
            <w:tcW w:w="7087" w:type="dxa"/>
          </w:tcPr>
          <w:p w:rsidR="00D25869" w:rsidRPr="0073709F" w:rsidRDefault="00D25869" w:rsidP="00B57B8F">
            <w:pPr>
              <w:pStyle w:val="TableParagraph"/>
              <w:spacing w:line="281" w:lineRule="exact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Итоги</w:t>
            </w:r>
            <w:r w:rsidRPr="0073709F">
              <w:rPr>
                <w:spacing w:val="-3"/>
                <w:sz w:val="28"/>
                <w:szCs w:val="28"/>
              </w:rPr>
              <w:t xml:space="preserve"> </w:t>
            </w:r>
            <w:r w:rsidRPr="0073709F">
              <w:rPr>
                <w:sz w:val="28"/>
                <w:szCs w:val="28"/>
              </w:rPr>
              <w:t>и</w:t>
            </w:r>
            <w:r w:rsidRPr="0073709F">
              <w:rPr>
                <w:spacing w:val="-3"/>
                <w:sz w:val="28"/>
                <w:szCs w:val="28"/>
              </w:rPr>
              <w:t xml:space="preserve"> </w:t>
            </w:r>
            <w:r w:rsidRPr="0073709F">
              <w:rPr>
                <w:sz w:val="28"/>
                <w:szCs w:val="28"/>
              </w:rPr>
              <w:t>успехи</w:t>
            </w:r>
            <w:r w:rsidRPr="0073709F">
              <w:rPr>
                <w:spacing w:val="-3"/>
                <w:sz w:val="28"/>
                <w:szCs w:val="28"/>
              </w:rPr>
              <w:t xml:space="preserve"> </w:t>
            </w:r>
            <w:r w:rsidRPr="0073709F">
              <w:rPr>
                <w:sz w:val="28"/>
                <w:szCs w:val="28"/>
              </w:rPr>
              <w:t>каждого</w:t>
            </w:r>
            <w:r w:rsidRPr="0073709F">
              <w:rPr>
                <w:spacing w:val="-3"/>
                <w:sz w:val="28"/>
                <w:szCs w:val="28"/>
              </w:rPr>
              <w:t xml:space="preserve"> </w:t>
            </w:r>
            <w:r w:rsidRPr="0073709F">
              <w:rPr>
                <w:sz w:val="28"/>
                <w:szCs w:val="28"/>
              </w:rPr>
              <w:t>в</w:t>
            </w:r>
            <w:r w:rsidRPr="0073709F">
              <w:rPr>
                <w:spacing w:val="-1"/>
                <w:sz w:val="28"/>
                <w:szCs w:val="28"/>
              </w:rPr>
              <w:t xml:space="preserve"> </w:t>
            </w:r>
            <w:r w:rsidRPr="0073709F">
              <w:rPr>
                <w:spacing w:val="-2"/>
                <w:sz w:val="28"/>
                <w:szCs w:val="28"/>
              </w:rPr>
              <w:t>отряде</w:t>
            </w:r>
          </w:p>
        </w:tc>
        <w:tc>
          <w:tcPr>
            <w:tcW w:w="1924" w:type="dxa"/>
          </w:tcPr>
          <w:p w:rsidR="00D25869" w:rsidRPr="0073709F" w:rsidRDefault="00D25869" w:rsidP="00B57B8F">
            <w:pPr>
              <w:pStyle w:val="TableParagraph"/>
              <w:spacing w:line="281" w:lineRule="exact"/>
              <w:ind w:left="11" w:right="1"/>
              <w:rPr>
                <w:sz w:val="28"/>
                <w:szCs w:val="28"/>
              </w:rPr>
            </w:pPr>
            <w:proofErr w:type="spellStart"/>
            <w:r w:rsidRPr="0073709F">
              <w:rPr>
                <w:spacing w:val="-2"/>
                <w:sz w:val="28"/>
                <w:szCs w:val="28"/>
              </w:rPr>
              <w:t>Общелагерный</w:t>
            </w:r>
            <w:proofErr w:type="spellEnd"/>
          </w:p>
        </w:tc>
      </w:tr>
      <w:tr w:rsidR="00535601" w:rsidRPr="0073709F" w:rsidTr="00CE69D1">
        <w:trPr>
          <w:trHeight w:val="561"/>
        </w:trPr>
        <w:tc>
          <w:tcPr>
            <w:tcW w:w="2790" w:type="dxa"/>
          </w:tcPr>
          <w:p w:rsidR="00D25869" w:rsidRPr="0073709F" w:rsidRDefault="00D25869" w:rsidP="00535601">
            <w:pPr>
              <w:pStyle w:val="TableParagraph"/>
              <w:spacing w:line="280" w:lineRule="exact"/>
              <w:rPr>
                <w:spacing w:val="-2"/>
                <w:sz w:val="28"/>
                <w:szCs w:val="28"/>
              </w:rPr>
            </w:pPr>
            <w:r w:rsidRPr="0073709F">
              <w:rPr>
                <w:spacing w:val="-2"/>
                <w:sz w:val="28"/>
                <w:szCs w:val="28"/>
              </w:rPr>
              <w:t>«Профилактика и безопасность»</w:t>
            </w:r>
          </w:p>
        </w:tc>
        <w:tc>
          <w:tcPr>
            <w:tcW w:w="3159" w:type="dxa"/>
          </w:tcPr>
          <w:p w:rsidR="00D25869" w:rsidRPr="0073709F" w:rsidRDefault="00D25869" w:rsidP="00B57B8F">
            <w:pPr>
              <w:pStyle w:val="TableParagraph"/>
              <w:spacing w:line="281" w:lineRule="exact"/>
              <w:ind w:left="81" w:right="72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 xml:space="preserve">Беседа - </w:t>
            </w:r>
            <w:proofErr w:type="spellStart"/>
            <w:r w:rsidRPr="0073709F">
              <w:rPr>
                <w:sz w:val="28"/>
                <w:szCs w:val="28"/>
              </w:rPr>
              <w:t>квест</w:t>
            </w:r>
            <w:proofErr w:type="spellEnd"/>
            <w:r w:rsidRPr="0073709F">
              <w:rPr>
                <w:sz w:val="28"/>
                <w:szCs w:val="28"/>
              </w:rPr>
              <w:t xml:space="preserve"> «Безопасные каникулы»</w:t>
            </w:r>
          </w:p>
        </w:tc>
        <w:tc>
          <w:tcPr>
            <w:tcW w:w="7087" w:type="dxa"/>
          </w:tcPr>
          <w:p w:rsidR="00D25869" w:rsidRPr="0073709F" w:rsidRDefault="00D25869" w:rsidP="00B57B8F">
            <w:pPr>
              <w:pStyle w:val="TableParagraph"/>
              <w:spacing w:line="281" w:lineRule="exact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 xml:space="preserve">Проведение  </w:t>
            </w:r>
            <w:proofErr w:type="spellStart"/>
            <w:r w:rsidRPr="0073709F">
              <w:rPr>
                <w:sz w:val="28"/>
                <w:szCs w:val="28"/>
              </w:rPr>
              <w:t>квеста</w:t>
            </w:r>
            <w:proofErr w:type="spellEnd"/>
            <w:r w:rsidRPr="0073709F">
              <w:rPr>
                <w:sz w:val="28"/>
                <w:szCs w:val="28"/>
              </w:rPr>
              <w:t xml:space="preserve">  «Безопасные каникулы»</w:t>
            </w:r>
          </w:p>
        </w:tc>
        <w:tc>
          <w:tcPr>
            <w:tcW w:w="1924" w:type="dxa"/>
          </w:tcPr>
          <w:p w:rsidR="00D25869" w:rsidRPr="0073709F" w:rsidRDefault="00D25869" w:rsidP="00B57B8F">
            <w:pPr>
              <w:pStyle w:val="TableParagraph"/>
              <w:spacing w:line="281" w:lineRule="exact"/>
              <w:ind w:left="11" w:right="1"/>
              <w:rPr>
                <w:spacing w:val="-2"/>
                <w:sz w:val="28"/>
                <w:szCs w:val="28"/>
              </w:rPr>
            </w:pPr>
            <w:proofErr w:type="spellStart"/>
            <w:r w:rsidRPr="0073709F">
              <w:rPr>
                <w:spacing w:val="-2"/>
                <w:sz w:val="28"/>
                <w:szCs w:val="28"/>
              </w:rPr>
              <w:t>Общелагерный</w:t>
            </w:r>
            <w:proofErr w:type="spellEnd"/>
          </w:p>
        </w:tc>
      </w:tr>
    </w:tbl>
    <w:p w:rsidR="00B57B8F" w:rsidRPr="0073709F" w:rsidRDefault="00B57B8F" w:rsidP="00B57B8F">
      <w:pPr>
        <w:pStyle w:val="ConsPlusNormal"/>
        <w:ind w:firstLine="540"/>
        <w:jc w:val="both"/>
        <w:rPr>
          <w:sz w:val="20"/>
          <w:szCs w:val="20"/>
        </w:rPr>
      </w:pPr>
      <w:proofErr w:type="gramStart"/>
      <w:r w:rsidRPr="0073709F">
        <w:rPr>
          <w:sz w:val="20"/>
          <w:szCs w:val="20"/>
        </w:rPr>
        <w:t>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 (периодам) и ключевым инструментом для заместителей руководителей и специалистов организаций отдыха детей и их оздоровления, осуществляющих планирование деятельности организации отдыха детей и их оздоровления (далее - детский лагерь) и коллектива педагогов или вожатых.</w:t>
      </w:r>
      <w:proofErr w:type="gramEnd"/>
    </w:p>
    <w:p w:rsidR="00CE6AD0" w:rsidRPr="0073709F" w:rsidRDefault="00B57B8F" w:rsidP="00C915F9">
      <w:pPr>
        <w:pStyle w:val="ConsPlusNormal"/>
        <w:ind w:firstLine="540"/>
        <w:rPr>
          <w:sz w:val="20"/>
          <w:szCs w:val="20"/>
        </w:rPr>
        <w:sectPr w:rsidR="00CE6AD0" w:rsidRPr="0073709F" w:rsidSect="000E526C">
          <w:pgSz w:w="16840" w:h="11910" w:orient="landscape" w:code="9"/>
          <w:pgMar w:top="1134" w:right="850" w:bottom="1134" w:left="1701" w:header="0" w:footer="0" w:gutter="0"/>
          <w:cols w:space="720"/>
          <w:docGrid w:linePitch="299"/>
        </w:sectPr>
      </w:pPr>
      <w:r w:rsidRPr="0073709F">
        <w:rPr>
          <w:sz w:val="20"/>
          <w:szCs w:val="20"/>
        </w:rPr>
        <w:t xml:space="preserve">Детский лагерь вправе наряду с календарным планом воспитательной работы проводить иные мероприятия по ключевым направлениям </w:t>
      </w:r>
      <w:r w:rsidR="00C915F9" w:rsidRPr="0073709F">
        <w:rPr>
          <w:sz w:val="20"/>
          <w:szCs w:val="20"/>
        </w:rPr>
        <w:t>воспитания.</w:t>
      </w:r>
    </w:p>
    <w:p w:rsidR="00D25869" w:rsidRPr="0073709F" w:rsidRDefault="00D25869" w:rsidP="00D25869">
      <w:pPr>
        <w:pStyle w:val="af"/>
        <w:spacing w:before="1"/>
        <w:ind w:left="0" w:right="422"/>
        <w:jc w:val="right"/>
        <w:rPr>
          <w:spacing w:val="-5"/>
        </w:rPr>
      </w:pPr>
      <w:r w:rsidRPr="0073709F">
        <w:lastRenderedPageBreak/>
        <w:t>Приложение</w:t>
      </w:r>
      <w:r w:rsidRPr="0073709F">
        <w:rPr>
          <w:spacing w:val="-3"/>
        </w:rPr>
        <w:t xml:space="preserve"> </w:t>
      </w:r>
      <w:r w:rsidRPr="0073709F">
        <w:rPr>
          <w:spacing w:val="-5"/>
        </w:rPr>
        <w:t>№</w:t>
      </w:r>
      <w:r w:rsidR="00F20055" w:rsidRPr="0073709F">
        <w:rPr>
          <w:spacing w:val="-5"/>
        </w:rPr>
        <w:t>2</w:t>
      </w:r>
    </w:p>
    <w:p w:rsidR="00F20055" w:rsidRPr="0073709F" w:rsidRDefault="00F20055" w:rsidP="00F20055">
      <w:pPr>
        <w:pStyle w:val="af"/>
        <w:spacing w:before="280"/>
        <w:ind w:left="0"/>
      </w:pPr>
    </w:p>
    <w:p w:rsidR="00F20055" w:rsidRPr="0073709F" w:rsidRDefault="00F20055" w:rsidP="00F20055">
      <w:pPr>
        <w:pStyle w:val="1"/>
        <w:spacing w:before="1"/>
        <w:ind w:left="280" w:right="563"/>
        <w:jc w:val="center"/>
        <w:rPr>
          <w:sz w:val="28"/>
          <w:szCs w:val="28"/>
        </w:rPr>
      </w:pPr>
      <w:r w:rsidRPr="0073709F">
        <w:rPr>
          <w:sz w:val="28"/>
          <w:szCs w:val="28"/>
        </w:rPr>
        <w:t>ПЛАН</w:t>
      </w:r>
      <w:r w:rsidRPr="0073709F">
        <w:rPr>
          <w:spacing w:val="-2"/>
          <w:sz w:val="28"/>
          <w:szCs w:val="28"/>
        </w:rPr>
        <w:t xml:space="preserve"> </w:t>
      </w:r>
      <w:r w:rsidRPr="0073709F">
        <w:rPr>
          <w:sz w:val="28"/>
          <w:szCs w:val="28"/>
        </w:rPr>
        <w:t>-</w:t>
      </w:r>
      <w:r w:rsidRPr="0073709F">
        <w:rPr>
          <w:spacing w:val="-2"/>
          <w:sz w:val="28"/>
          <w:szCs w:val="28"/>
        </w:rPr>
        <w:t xml:space="preserve"> </w:t>
      </w:r>
      <w:r w:rsidRPr="0073709F">
        <w:rPr>
          <w:sz w:val="28"/>
          <w:szCs w:val="28"/>
        </w:rPr>
        <w:t>СЕТКА</w:t>
      </w:r>
      <w:r w:rsidRPr="0073709F">
        <w:rPr>
          <w:spacing w:val="-1"/>
          <w:sz w:val="28"/>
          <w:szCs w:val="28"/>
        </w:rPr>
        <w:t xml:space="preserve"> </w:t>
      </w:r>
      <w:r w:rsidRPr="0073709F">
        <w:rPr>
          <w:spacing w:val="-2"/>
          <w:sz w:val="28"/>
          <w:szCs w:val="28"/>
        </w:rPr>
        <w:t>МЕРОПРИЯТИЙ</w:t>
      </w:r>
    </w:p>
    <w:p w:rsidR="00F20055" w:rsidRPr="0073709F" w:rsidRDefault="00F20055" w:rsidP="00F20055">
      <w:pPr>
        <w:pStyle w:val="13"/>
        <w:spacing w:before="0"/>
        <w:ind w:right="-6" w:firstLine="709"/>
        <w:jc w:val="center"/>
        <w:rPr>
          <w:b/>
          <w:bCs/>
          <w:sz w:val="28"/>
          <w:szCs w:val="28"/>
        </w:rPr>
      </w:pPr>
      <w:r w:rsidRPr="0073709F">
        <w:rPr>
          <w:b/>
          <w:bCs/>
          <w:sz w:val="28"/>
          <w:szCs w:val="28"/>
        </w:rPr>
        <w:t xml:space="preserve">ПРИШКОЛЬНОГО ОЗДОРОВИТЕЛЬНОГО ЛАГЕРЯ </w:t>
      </w:r>
      <w:r w:rsidR="008801E4">
        <w:rPr>
          <w:b/>
          <w:bCs/>
          <w:sz w:val="28"/>
          <w:szCs w:val="28"/>
        </w:rPr>
        <w:t>С ДНЕВНЫМ ПРЕБЫВАНИЕМ  «Колокольчик » на базе МБОУ «Обливская</w:t>
      </w:r>
      <w:r w:rsidRPr="0073709F">
        <w:rPr>
          <w:b/>
          <w:bCs/>
          <w:sz w:val="28"/>
          <w:szCs w:val="28"/>
        </w:rPr>
        <w:t xml:space="preserve"> СОШ</w:t>
      </w:r>
      <w:r w:rsidR="008801E4">
        <w:rPr>
          <w:b/>
          <w:bCs/>
          <w:sz w:val="28"/>
          <w:szCs w:val="28"/>
        </w:rPr>
        <w:t xml:space="preserve"> №2»</w:t>
      </w:r>
    </w:p>
    <w:p w:rsidR="00F20055" w:rsidRPr="0073709F" w:rsidRDefault="008801E4" w:rsidP="00F20055">
      <w:pPr>
        <w:pStyle w:val="13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период с 7.07.2025г. по 31</w:t>
      </w:r>
      <w:r w:rsidR="00F20055" w:rsidRPr="0073709F">
        <w:rPr>
          <w:b/>
          <w:bCs/>
          <w:sz w:val="28"/>
          <w:szCs w:val="28"/>
        </w:rPr>
        <w:t>.07.2025 г.</w:t>
      </w:r>
    </w:p>
    <w:p w:rsidR="00494993" w:rsidRPr="0073709F" w:rsidRDefault="00494993" w:rsidP="002677EE">
      <w:pPr>
        <w:pStyle w:val="ConsPlusNormal"/>
        <w:jc w:val="both"/>
      </w:pPr>
    </w:p>
    <w:tbl>
      <w:tblPr>
        <w:tblW w:w="14666" w:type="dxa"/>
        <w:tblInd w:w="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2"/>
        <w:gridCol w:w="10489"/>
        <w:gridCol w:w="1985"/>
      </w:tblGrid>
      <w:tr w:rsidR="00CC4187" w:rsidRPr="0073709F" w:rsidTr="002204D8">
        <w:trPr>
          <w:trHeight w:val="569"/>
        </w:trPr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187" w:rsidRPr="0073709F" w:rsidRDefault="00CC4187" w:rsidP="00CC418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73709F">
              <w:rPr>
                <w:b/>
                <w:sz w:val="28"/>
                <w:szCs w:val="28"/>
              </w:rPr>
              <w:t>№</w:t>
            </w:r>
            <w:proofErr w:type="gramStart"/>
            <w:r w:rsidRPr="0073709F">
              <w:rPr>
                <w:b/>
                <w:sz w:val="28"/>
                <w:szCs w:val="28"/>
              </w:rPr>
              <w:t>п</w:t>
            </w:r>
            <w:proofErr w:type="gramEnd"/>
            <w:r w:rsidRPr="0073709F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187" w:rsidRPr="0073709F" w:rsidRDefault="00CC4187" w:rsidP="00CC4187">
            <w:pPr>
              <w:pStyle w:val="af1"/>
              <w:jc w:val="center"/>
              <w:rPr>
                <w:b/>
                <w:sz w:val="28"/>
                <w:szCs w:val="28"/>
                <w:lang w:val="ru-RU"/>
              </w:rPr>
            </w:pPr>
            <w:r w:rsidRPr="0073709F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187" w:rsidRPr="0073709F" w:rsidRDefault="00CC4187" w:rsidP="00CC4187">
            <w:pPr>
              <w:pStyle w:val="af1"/>
              <w:jc w:val="center"/>
              <w:rPr>
                <w:b/>
                <w:sz w:val="28"/>
                <w:szCs w:val="28"/>
                <w:lang w:val="ru-RU"/>
              </w:rPr>
            </w:pPr>
            <w:r w:rsidRPr="0073709F">
              <w:rPr>
                <w:b/>
                <w:sz w:val="28"/>
                <w:szCs w:val="28"/>
                <w:lang w:val="ru-RU"/>
              </w:rPr>
              <w:t>Дата</w:t>
            </w:r>
          </w:p>
        </w:tc>
      </w:tr>
      <w:tr w:rsidR="00CC4187" w:rsidRPr="0073709F" w:rsidTr="002204D8">
        <w:trPr>
          <w:trHeight w:val="981"/>
        </w:trPr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187" w:rsidRPr="0073709F" w:rsidRDefault="00CC4187" w:rsidP="00984A18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73709F">
              <w:rPr>
                <w:b/>
                <w:sz w:val="28"/>
                <w:szCs w:val="28"/>
              </w:rPr>
              <w:t>1.</w:t>
            </w:r>
          </w:p>
          <w:p w:rsidR="00CC4187" w:rsidRPr="0073709F" w:rsidRDefault="00CC4187" w:rsidP="00236A0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 xml:space="preserve"> «Здравствуй, лагерь»</w:t>
            </w: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187" w:rsidRPr="0073709F" w:rsidRDefault="00CC4187" w:rsidP="0032142F">
            <w:pPr>
              <w:pStyle w:val="af1"/>
              <w:rPr>
                <w:b/>
                <w:i/>
                <w:sz w:val="28"/>
                <w:szCs w:val="28"/>
                <w:lang w:val="ru-RU"/>
              </w:rPr>
            </w:pPr>
            <w:r w:rsidRPr="0073709F">
              <w:rPr>
                <w:b/>
                <w:i/>
                <w:sz w:val="28"/>
                <w:szCs w:val="28"/>
                <w:lang w:val="ru-RU"/>
              </w:rPr>
              <w:t xml:space="preserve">День 1. «Здравствуй, лагерь» </w:t>
            </w:r>
          </w:p>
          <w:p w:rsidR="00CC4187" w:rsidRPr="0073709F" w:rsidRDefault="00CC4187" w:rsidP="0032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09F">
              <w:rPr>
                <w:rFonts w:ascii="Times New Roman" w:hAnsi="Times New Roman" w:cs="Times New Roman"/>
                <w:sz w:val="28"/>
                <w:szCs w:val="28"/>
              </w:rPr>
              <w:t>Проведение утреннего фильтра. Первичный осмотр детей.</w:t>
            </w:r>
          </w:p>
          <w:p w:rsidR="00CC4187" w:rsidRPr="0073709F" w:rsidRDefault="00D1209D" w:rsidP="0032142F">
            <w:pPr>
              <w:tabs>
                <w:tab w:val="left" w:pos="708"/>
                <w:tab w:val="left" w:pos="1416"/>
                <w:tab w:val="left" w:pos="390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9F">
              <w:rPr>
                <w:rFonts w:ascii="Times New Roman" w:hAnsi="Times New Roman" w:cs="Times New Roman"/>
                <w:sz w:val="28"/>
                <w:szCs w:val="28"/>
              </w:rPr>
              <w:t>Утренняя линейка</w:t>
            </w:r>
            <w:r w:rsidR="00CC4187" w:rsidRPr="0073709F">
              <w:rPr>
                <w:rFonts w:ascii="Times New Roman" w:hAnsi="Times New Roman" w:cs="Times New Roman"/>
                <w:sz w:val="28"/>
                <w:szCs w:val="28"/>
              </w:rPr>
              <w:t>, зарядка «Бодрое утро».</w:t>
            </w:r>
          </w:p>
          <w:p w:rsidR="00CC4187" w:rsidRPr="0073709F" w:rsidRDefault="00CC4187" w:rsidP="0032142F">
            <w:pPr>
              <w:pStyle w:val="af1"/>
              <w:rPr>
                <w:sz w:val="28"/>
                <w:szCs w:val="28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t>Организационное мероприятие «Огонёк знакомства».</w:t>
            </w:r>
          </w:p>
          <w:p w:rsidR="00CC4187" w:rsidRPr="0073709F" w:rsidRDefault="00CC4187" w:rsidP="0032142F">
            <w:pPr>
              <w:pStyle w:val="af1"/>
              <w:rPr>
                <w:sz w:val="28"/>
                <w:szCs w:val="28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t>Минутка безопасности «Знакомство с планом работы, законами и правилами поведения в лагере, инструктаж по ТБ, правила безопасности и поведения в лагере».</w:t>
            </w:r>
          </w:p>
          <w:p w:rsidR="00CC4187" w:rsidRPr="0073709F" w:rsidRDefault="00CC4187" w:rsidP="0032142F">
            <w:pPr>
              <w:pStyle w:val="af1"/>
              <w:rPr>
                <w:sz w:val="28"/>
                <w:szCs w:val="28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t>Практикум: «Правила обязательны для всех» - Законы лагеря.</w:t>
            </w:r>
          </w:p>
          <w:p w:rsidR="00CC4187" w:rsidRPr="0073709F" w:rsidRDefault="00CC4187" w:rsidP="0032142F">
            <w:pPr>
              <w:pStyle w:val="af1"/>
              <w:rPr>
                <w:sz w:val="28"/>
                <w:szCs w:val="28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t xml:space="preserve"> Подготовка к открытию лагерной смены: «Мозговой штурм»</w:t>
            </w:r>
            <w:r w:rsidR="00E76C4F" w:rsidRPr="0073709F">
              <w:rPr>
                <w:sz w:val="28"/>
                <w:szCs w:val="28"/>
                <w:lang w:val="ru-RU"/>
              </w:rPr>
              <w:t>.</w:t>
            </w:r>
          </w:p>
          <w:p w:rsidR="00CC4187" w:rsidRPr="0073709F" w:rsidRDefault="00CC4187" w:rsidP="0032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09F">
              <w:rPr>
                <w:rFonts w:ascii="Times New Roman" w:hAnsi="Times New Roman" w:cs="Times New Roman"/>
                <w:sz w:val="28"/>
                <w:szCs w:val="28"/>
              </w:rPr>
              <w:t>Игры на выявление лидеров, игры на знакомство. Подготовка отрядов (выбор названия команды, девиза, эмблемы, отрядной песни)</w:t>
            </w:r>
            <w:r w:rsidR="00E76C4F" w:rsidRPr="007370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4187" w:rsidRPr="0073709F" w:rsidRDefault="00CC4187" w:rsidP="00321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09F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уголка «Наш отрядный дом». </w:t>
            </w:r>
          </w:p>
          <w:p w:rsidR="00CC4187" w:rsidRPr="0073709F" w:rsidRDefault="00CC4187" w:rsidP="0032142F">
            <w:pPr>
              <w:pStyle w:val="af1"/>
              <w:rPr>
                <w:sz w:val="28"/>
                <w:szCs w:val="28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t>Пятиминутка здоровья «Начинаем новый день или о режиме дня».</w:t>
            </w:r>
          </w:p>
          <w:p w:rsidR="00CC4187" w:rsidRPr="0073709F" w:rsidRDefault="00CC4187" w:rsidP="0032142F">
            <w:pPr>
              <w:pStyle w:val="af1"/>
              <w:rPr>
                <w:sz w:val="28"/>
                <w:szCs w:val="28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t>Игры на свежем воздухе.</w:t>
            </w:r>
          </w:p>
          <w:p w:rsidR="00CC4187" w:rsidRPr="0073709F" w:rsidRDefault="00CC4187" w:rsidP="0032142F">
            <w:pPr>
              <w:pStyle w:val="af1"/>
              <w:rPr>
                <w:sz w:val="28"/>
                <w:szCs w:val="28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t>Операция «Уют».</w:t>
            </w:r>
          </w:p>
          <w:p w:rsidR="00CC4187" w:rsidRPr="0073709F" w:rsidRDefault="00CC4187" w:rsidP="0032142F">
            <w:pPr>
              <w:pStyle w:val="af1"/>
              <w:rPr>
                <w:sz w:val="28"/>
                <w:szCs w:val="28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t>«Отрядный огонек» - подведение итогов дня.</w:t>
            </w:r>
          </w:p>
          <w:p w:rsidR="00CC4187" w:rsidRPr="0073709F" w:rsidRDefault="00CC4187" w:rsidP="0032142F">
            <w:pPr>
              <w:pStyle w:val="af1"/>
              <w:rPr>
                <w:sz w:val="24"/>
                <w:szCs w:val="24"/>
                <w:lang w:val="ru-RU"/>
              </w:rPr>
            </w:pPr>
            <w:r w:rsidRPr="0073709F">
              <w:rPr>
                <w:rFonts w:eastAsia="Times New Roman"/>
                <w:b/>
                <w:i/>
                <w:sz w:val="28"/>
                <w:szCs w:val="28"/>
                <w:lang w:val="ru-RU" w:eastAsia="ru-RU"/>
              </w:rPr>
              <w:t>Инструктаж по ПДД «Безопасная дорога домой»</w:t>
            </w:r>
            <w:r w:rsidR="00E76C4F" w:rsidRPr="0073709F">
              <w:rPr>
                <w:rFonts w:eastAsia="Times New Roman"/>
                <w:b/>
                <w:i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187" w:rsidRPr="0073709F" w:rsidRDefault="007779AC" w:rsidP="0032142F">
            <w:pPr>
              <w:pStyle w:val="af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07.07</w:t>
            </w:r>
            <w:r w:rsidR="00CC4187" w:rsidRPr="0073709F">
              <w:rPr>
                <w:sz w:val="28"/>
                <w:szCs w:val="28"/>
                <w:lang w:val="ru-RU"/>
              </w:rPr>
              <w:t>.2025г.</w:t>
            </w:r>
          </w:p>
        </w:tc>
      </w:tr>
      <w:tr w:rsidR="00CC4187" w:rsidRPr="0073709F" w:rsidTr="002204D8">
        <w:trPr>
          <w:trHeight w:val="1506"/>
        </w:trPr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C40" w:rsidRPr="00F93C40" w:rsidRDefault="00F93C40" w:rsidP="00F93C4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  <w:p w:rsidR="00F93C40" w:rsidRPr="00F93C40" w:rsidRDefault="00F93C40" w:rsidP="00F93C40">
            <w:pPr>
              <w:widowControl w:val="0"/>
              <w:tabs>
                <w:tab w:val="left" w:pos="5625"/>
              </w:tabs>
              <w:suppressAutoHyphens/>
              <w:autoSpaceDE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3C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 семьи, любви и верности</w:t>
            </w:r>
          </w:p>
          <w:p w:rsidR="00CC4187" w:rsidRPr="0073709F" w:rsidRDefault="00CC4187" w:rsidP="007779AC">
            <w:pPr>
              <w:pStyle w:val="Standard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45" w:rsidRPr="00F93C40" w:rsidRDefault="00CC4187" w:rsidP="00CC2AD1">
            <w:pPr>
              <w:pStyle w:val="Standard"/>
              <w:rPr>
                <w:b/>
                <w:i/>
                <w:sz w:val="28"/>
                <w:szCs w:val="28"/>
              </w:rPr>
            </w:pPr>
            <w:r w:rsidRPr="0073709F">
              <w:rPr>
                <w:b/>
                <w:i/>
                <w:sz w:val="28"/>
                <w:szCs w:val="28"/>
              </w:rPr>
              <w:t>День 2.«</w:t>
            </w:r>
            <w:r w:rsidR="00CC2AD1" w:rsidRPr="0073709F">
              <w:rPr>
                <w:b/>
                <w:i/>
                <w:sz w:val="28"/>
                <w:szCs w:val="28"/>
              </w:rPr>
              <w:t xml:space="preserve">День, посвященный </w:t>
            </w:r>
            <w:r w:rsidR="00F93C40">
              <w:rPr>
                <w:b/>
                <w:i/>
                <w:sz w:val="28"/>
                <w:szCs w:val="28"/>
              </w:rPr>
              <w:t>Дню семьи</w:t>
            </w:r>
            <w:r w:rsidR="00F93C40" w:rsidRPr="00F93C40">
              <w:rPr>
                <w:b/>
                <w:i/>
                <w:sz w:val="28"/>
                <w:szCs w:val="28"/>
              </w:rPr>
              <w:t xml:space="preserve">, </w:t>
            </w:r>
            <w:r w:rsidR="00F93C40">
              <w:rPr>
                <w:b/>
                <w:i/>
                <w:sz w:val="28"/>
                <w:szCs w:val="28"/>
              </w:rPr>
              <w:t>любви и верности</w:t>
            </w:r>
          </w:p>
          <w:p w:rsidR="003E73C6" w:rsidRPr="0073709F" w:rsidRDefault="003F5445" w:rsidP="00CC4187">
            <w:pPr>
              <w:pStyle w:val="Standard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Проведение утреннего фильтра.</w:t>
            </w:r>
          </w:p>
          <w:p w:rsidR="007779AC" w:rsidRDefault="00020957" w:rsidP="00CC4187">
            <w:pPr>
              <w:pStyle w:val="Standard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Торжеств</w:t>
            </w:r>
            <w:r w:rsidR="007779AC">
              <w:rPr>
                <w:sz w:val="28"/>
                <w:szCs w:val="28"/>
              </w:rPr>
              <w:t>енная линейка «Здравствуй</w:t>
            </w:r>
            <w:proofErr w:type="gramStart"/>
            <w:r w:rsidR="007779AC">
              <w:rPr>
                <w:sz w:val="28"/>
                <w:szCs w:val="28"/>
              </w:rPr>
              <w:t xml:space="preserve"> </w:t>
            </w:r>
            <w:r w:rsidR="007779AC" w:rsidRPr="007779AC">
              <w:rPr>
                <w:sz w:val="28"/>
                <w:szCs w:val="28"/>
              </w:rPr>
              <w:t>,</w:t>
            </w:r>
            <w:proofErr w:type="gramEnd"/>
            <w:r w:rsidR="007779AC" w:rsidRPr="007779AC">
              <w:rPr>
                <w:sz w:val="28"/>
                <w:szCs w:val="28"/>
              </w:rPr>
              <w:t xml:space="preserve"> </w:t>
            </w:r>
            <w:r w:rsidR="007779AC">
              <w:rPr>
                <w:sz w:val="28"/>
                <w:szCs w:val="28"/>
              </w:rPr>
              <w:t>Лагерь</w:t>
            </w:r>
            <w:r w:rsidRPr="0073709F">
              <w:rPr>
                <w:sz w:val="28"/>
                <w:szCs w:val="28"/>
              </w:rPr>
              <w:t>»!»</w:t>
            </w:r>
          </w:p>
          <w:p w:rsidR="003E73C6" w:rsidRPr="0073709F" w:rsidRDefault="007779AC" w:rsidP="00CC418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E73C6" w:rsidRPr="0073709F">
              <w:rPr>
                <w:sz w:val="28"/>
                <w:szCs w:val="28"/>
              </w:rPr>
              <w:t>арядка</w:t>
            </w:r>
            <w:r w:rsidR="00E76C4F" w:rsidRPr="0073709F">
              <w:rPr>
                <w:sz w:val="28"/>
                <w:szCs w:val="28"/>
              </w:rPr>
              <w:t>.</w:t>
            </w:r>
          </w:p>
          <w:p w:rsidR="00CC4187" w:rsidRPr="0073709F" w:rsidRDefault="00CC4187" w:rsidP="00CC4187">
            <w:pPr>
              <w:pStyle w:val="af1"/>
              <w:rPr>
                <w:sz w:val="28"/>
                <w:szCs w:val="28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t>Пятиминутка здоровья «Человек должен беречь свою кожу»</w:t>
            </w:r>
            <w:proofErr w:type="gramStart"/>
            <w:r w:rsidRPr="0073709F">
              <w:rPr>
                <w:sz w:val="28"/>
                <w:szCs w:val="28"/>
                <w:lang w:val="ru-RU"/>
              </w:rPr>
              <w:t xml:space="preserve"> </w:t>
            </w:r>
            <w:r w:rsidR="00E76C4F" w:rsidRPr="0073709F">
              <w:rPr>
                <w:sz w:val="28"/>
                <w:szCs w:val="28"/>
                <w:lang w:val="ru-RU"/>
              </w:rPr>
              <w:t>.</w:t>
            </w:r>
            <w:proofErr w:type="gramEnd"/>
          </w:p>
          <w:p w:rsidR="00CC4187" w:rsidRDefault="00CC4187" w:rsidP="00CC4187">
            <w:pPr>
              <w:pStyle w:val="af1"/>
              <w:rPr>
                <w:rFonts w:eastAsia="Times New Roman"/>
                <w:b/>
                <w:i/>
                <w:sz w:val="28"/>
                <w:szCs w:val="28"/>
                <w:lang w:val="ru-RU" w:eastAsia="ru-RU"/>
              </w:rPr>
            </w:pPr>
            <w:r w:rsidRPr="0073709F">
              <w:rPr>
                <w:sz w:val="28"/>
                <w:szCs w:val="28"/>
                <w:lang w:val="ru-RU"/>
              </w:rPr>
              <w:t>Минутка безопасности «Правила поведения детей на прогулках и в походах. Осторожно клещи!»</w:t>
            </w:r>
            <w:proofErr w:type="gramStart"/>
            <w:r w:rsidRPr="0073709F">
              <w:rPr>
                <w:rFonts w:eastAsia="Times New Roman"/>
                <w:b/>
                <w:i/>
                <w:sz w:val="28"/>
                <w:szCs w:val="28"/>
                <w:lang w:val="ru-RU" w:eastAsia="ru-RU"/>
              </w:rPr>
              <w:t xml:space="preserve"> </w:t>
            </w:r>
            <w:r w:rsidR="00E76C4F" w:rsidRPr="0073709F">
              <w:rPr>
                <w:rFonts w:eastAsia="Times New Roman"/>
                <w:b/>
                <w:i/>
                <w:sz w:val="28"/>
                <w:szCs w:val="28"/>
                <w:lang w:val="ru-RU" w:eastAsia="ru-RU"/>
              </w:rPr>
              <w:t>.</w:t>
            </w:r>
            <w:proofErr w:type="gramEnd"/>
          </w:p>
          <w:p w:rsidR="00F93C40" w:rsidRPr="00F93C40" w:rsidRDefault="00F93C40" w:rsidP="00CC4187">
            <w:pPr>
              <w:pStyle w:val="af1"/>
              <w:rPr>
                <w:rFonts w:eastAsia="Calibri"/>
                <w:sz w:val="28"/>
                <w:szCs w:val="28"/>
                <w:lang w:val="ru-RU" w:bidi="ar-SA"/>
              </w:rPr>
            </w:pPr>
            <w:r w:rsidRPr="00F93C40">
              <w:rPr>
                <w:rFonts w:eastAsia="Calibri"/>
                <w:sz w:val="28"/>
                <w:szCs w:val="28"/>
                <w:lang w:val="ru-RU" w:bidi="ar-SA"/>
              </w:rPr>
              <w:t xml:space="preserve">Час развлечений, посвященный  Дню </w:t>
            </w:r>
            <w:proofErr w:type="spellStart"/>
            <w:r w:rsidRPr="00F93C40">
              <w:rPr>
                <w:rFonts w:eastAsia="Calibri"/>
                <w:sz w:val="28"/>
                <w:szCs w:val="28"/>
                <w:lang w:val="ru-RU" w:bidi="ar-SA"/>
              </w:rPr>
              <w:t>семьи</w:t>
            </w:r>
            <w:proofErr w:type="gramStart"/>
            <w:r w:rsidRPr="00F93C40">
              <w:rPr>
                <w:rFonts w:eastAsia="Calibri"/>
                <w:sz w:val="28"/>
                <w:szCs w:val="28"/>
                <w:lang w:val="ru-RU" w:bidi="ar-SA"/>
              </w:rPr>
              <w:t>,л</w:t>
            </w:r>
            <w:proofErr w:type="gramEnd"/>
            <w:r w:rsidRPr="00F93C40">
              <w:rPr>
                <w:rFonts w:eastAsia="Calibri"/>
                <w:sz w:val="28"/>
                <w:szCs w:val="28"/>
                <w:lang w:val="ru-RU" w:bidi="ar-SA"/>
              </w:rPr>
              <w:t>юбви</w:t>
            </w:r>
            <w:proofErr w:type="spellEnd"/>
            <w:r w:rsidRPr="00F93C40">
              <w:rPr>
                <w:rFonts w:eastAsia="Calibri"/>
                <w:sz w:val="28"/>
                <w:szCs w:val="28"/>
                <w:lang w:val="ru-RU" w:bidi="ar-SA"/>
              </w:rPr>
              <w:t xml:space="preserve"> и верности «Когда семья вместе, так и душа на месте»</w:t>
            </w:r>
            <w:r w:rsidRPr="00F93C40">
              <w:rPr>
                <w:rFonts w:eastAsia="Calibri"/>
                <w:sz w:val="28"/>
                <w:szCs w:val="28"/>
                <w:lang w:val="ru-RU" w:bidi="ar-SA"/>
              </w:rPr>
              <w:t xml:space="preserve"> (библиотека)</w:t>
            </w:r>
          </w:p>
          <w:p w:rsidR="00F93C40" w:rsidRDefault="00F93C40" w:rsidP="00F93C40">
            <w:pPr>
              <w:pStyle w:val="af1"/>
              <w:tabs>
                <w:tab w:val="left" w:pos="2985"/>
              </w:tabs>
              <w:rPr>
                <w:rFonts w:eastAsia="Calibri"/>
                <w:sz w:val="28"/>
                <w:szCs w:val="28"/>
                <w:lang w:val="ru-RU" w:bidi="ar-SA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Концерт</w:t>
            </w:r>
            <w:r w:rsidRPr="00F93C40">
              <w:rPr>
                <w:rFonts w:eastAsia="Times New Roman"/>
                <w:sz w:val="28"/>
                <w:szCs w:val="28"/>
                <w:lang w:val="ru-RU" w:eastAsia="ru-RU"/>
              </w:rPr>
              <w:t>,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93C40">
              <w:rPr>
                <w:rFonts w:eastAsia="Calibri"/>
                <w:sz w:val="28"/>
                <w:szCs w:val="28"/>
                <w:lang w:val="ru-RU" w:bidi="ar-SA"/>
              </w:rPr>
              <w:t xml:space="preserve">посвященный  Дню </w:t>
            </w:r>
            <w:proofErr w:type="spellStart"/>
            <w:r w:rsidRPr="00F93C40">
              <w:rPr>
                <w:rFonts w:eastAsia="Calibri"/>
                <w:sz w:val="28"/>
                <w:szCs w:val="28"/>
                <w:lang w:val="ru-RU" w:bidi="ar-SA"/>
              </w:rPr>
              <w:t>семьи</w:t>
            </w:r>
            <w:proofErr w:type="gramStart"/>
            <w:r w:rsidRPr="00F93C40">
              <w:rPr>
                <w:rFonts w:eastAsia="Calibri"/>
                <w:sz w:val="28"/>
                <w:szCs w:val="28"/>
                <w:lang w:val="ru-RU" w:bidi="ar-SA"/>
              </w:rPr>
              <w:t>,л</w:t>
            </w:r>
            <w:proofErr w:type="gramEnd"/>
            <w:r w:rsidRPr="00F93C40">
              <w:rPr>
                <w:rFonts w:eastAsia="Calibri"/>
                <w:sz w:val="28"/>
                <w:szCs w:val="28"/>
                <w:lang w:val="ru-RU" w:bidi="ar-SA"/>
              </w:rPr>
              <w:t>юбви</w:t>
            </w:r>
            <w:proofErr w:type="spellEnd"/>
            <w:r w:rsidRPr="00F93C40">
              <w:rPr>
                <w:rFonts w:eastAsia="Calibri"/>
                <w:sz w:val="28"/>
                <w:szCs w:val="28"/>
                <w:lang w:val="ru-RU" w:bidi="ar-SA"/>
              </w:rPr>
              <w:t xml:space="preserve"> и верности</w:t>
            </w:r>
            <w:r>
              <w:rPr>
                <w:rFonts w:eastAsia="Calibri"/>
                <w:sz w:val="28"/>
                <w:szCs w:val="28"/>
                <w:lang w:val="ru-RU" w:bidi="ar-SA"/>
              </w:rPr>
              <w:t xml:space="preserve">  (ДК)</w:t>
            </w:r>
          </w:p>
          <w:p w:rsidR="00F93C40" w:rsidRPr="00F93C40" w:rsidRDefault="00F93C40" w:rsidP="00F93C40">
            <w:pPr>
              <w:pStyle w:val="af1"/>
              <w:tabs>
                <w:tab w:val="left" w:pos="2985"/>
              </w:tabs>
              <w:rPr>
                <w:rFonts w:eastAsia="Times New Roman"/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val="ru-RU" w:bidi="ar-SA"/>
              </w:rPr>
              <w:t>АКЦИЯ «Ромашковое счастье»</w:t>
            </w:r>
            <w:r>
              <w:rPr>
                <w:rFonts w:eastAsia="Times New Roman"/>
                <w:b/>
                <w:i/>
                <w:sz w:val="28"/>
                <w:szCs w:val="28"/>
                <w:lang w:val="ru-RU" w:eastAsia="ru-RU"/>
              </w:rPr>
              <w:tab/>
            </w:r>
          </w:p>
          <w:p w:rsidR="00CC4187" w:rsidRPr="0073709F" w:rsidRDefault="00CC4187" w:rsidP="00CC4187">
            <w:pPr>
              <w:pStyle w:val="af1"/>
              <w:rPr>
                <w:sz w:val="28"/>
                <w:szCs w:val="28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t>Игры на свежем воздухе.</w:t>
            </w:r>
          </w:p>
          <w:p w:rsidR="00CC4187" w:rsidRPr="0073709F" w:rsidRDefault="00CC4187" w:rsidP="00CC4187">
            <w:pPr>
              <w:pStyle w:val="af1"/>
              <w:rPr>
                <w:sz w:val="28"/>
                <w:szCs w:val="28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t>Операция «Уют».</w:t>
            </w:r>
          </w:p>
          <w:p w:rsidR="00CC4187" w:rsidRPr="0073709F" w:rsidRDefault="00CC4187" w:rsidP="00CC4187">
            <w:pPr>
              <w:pStyle w:val="af1"/>
              <w:rPr>
                <w:sz w:val="28"/>
                <w:szCs w:val="28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t>«Отрядный огонек» - подведение итогов дня.</w:t>
            </w:r>
          </w:p>
          <w:p w:rsidR="00CC4187" w:rsidRPr="0073709F" w:rsidRDefault="00CC4187" w:rsidP="00CC4187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73709F">
              <w:rPr>
                <w:b/>
                <w:i/>
                <w:sz w:val="28"/>
                <w:szCs w:val="28"/>
                <w:lang w:eastAsia="ru-RU"/>
              </w:rPr>
              <w:t>Инструктаж по ПДД «Безопасная дорога домой»</w:t>
            </w:r>
            <w:r w:rsidR="00E76C4F" w:rsidRPr="0073709F">
              <w:rPr>
                <w:b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187" w:rsidRPr="0073709F" w:rsidRDefault="00F93C40" w:rsidP="00CC4187">
            <w:r>
              <w:rPr>
                <w:sz w:val="28"/>
                <w:szCs w:val="28"/>
              </w:rPr>
              <w:t>08.07.2025</w:t>
            </w:r>
          </w:p>
        </w:tc>
      </w:tr>
      <w:tr w:rsidR="00CC4187" w:rsidRPr="0073709F" w:rsidTr="002204D8">
        <w:trPr>
          <w:trHeight w:val="552"/>
        </w:trPr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187" w:rsidRPr="0073709F" w:rsidRDefault="00CC4187" w:rsidP="00CC41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3709F">
              <w:rPr>
                <w:b/>
                <w:sz w:val="24"/>
                <w:szCs w:val="24"/>
              </w:rPr>
              <w:t>3.</w:t>
            </w:r>
          </w:p>
          <w:p w:rsidR="0079035E" w:rsidRPr="0073709F" w:rsidRDefault="00F93C40" w:rsidP="00CC41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Военно-патриотическое направление</w:t>
            </w: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DE8" w:rsidRPr="0073709F" w:rsidRDefault="0079035E" w:rsidP="00844DE8">
            <w:pPr>
              <w:tabs>
                <w:tab w:val="left" w:pos="708"/>
                <w:tab w:val="left" w:pos="1416"/>
                <w:tab w:val="left" w:pos="3900"/>
              </w:tabs>
              <w:spacing w:after="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70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День </w:t>
            </w:r>
            <w:r w:rsidR="00F93C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Военно-патриотическое направление.</w:t>
            </w:r>
          </w:p>
          <w:p w:rsidR="003F5445" w:rsidRPr="0073709F" w:rsidRDefault="003F5445" w:rsidP="003F5445">
            <w:pPr>
              <w:pStyle w:val="Standard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Проведение утреннего фильтра.</w:t>
            </w:r>
          </w:p>
          <w:p w:rsidR="00844DE8" w:rsidRPr="0073709F" w:rsidRDefault="00844DE8" w:rsidP="00844DE8">
            <w:pPr>
              <w:tabs>
                <w:tab w:val="left" w:pos="708"/>
                <w:tab w:val="left" w:pos="1416"/>
                <w:tab w:val="left" w:pos="390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9F">
              <w:rPr>
                <w:rFonts w:ascii="Times New Roman" w:hAnsi="Times New Roman" w:cs="Times New Roman"/>
                <w:sz w:val="28"/>
                <w:szCs w:val="28"/>
              </w:rPr>
              <w:t>Утренняя линейка, зарядка «Бодрое утро».</w:t>
            </w:r>
          </w:p>
          <w:p w:rsidR="00F93C40" w:rsidRDefault="00EF4D18" w:rsidP="00B10DC9">
            <w:pPr>
              <w:pStyle w:val="Standard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Спортивная эстафета</w:t>
            </w:r>
            <w:r w:rsidR="00CC2AD1" w:rsidRPr="0073709F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B10DC9" w:rsidRPr="0073709F">
              <w:rPr>
                <w:sz w:val="28"/>
                <w:szCs w:val="28"/>
                <w:shd w:val="clear" w:color="auto" w:fill="FFFFFF"/>
              </w:rPr>
              <w:t xml:space="preserve"> «</w:t>
            </w:r>
            <w:r w:rsidR="00642D04" w:rsidRPr="0073709F">
              <w:rPr>
                <w:sz w:val="28"/>
                <w:szCs w:val="28"/>
                <w:shd w:val="clear" w:color="auto" w:fill="FFFFFF"/>
              </w:rPr>
              <w:t>Веселые старты</w:t>
            </w:r>
            <w:r w:rsidR="00B10DC9" w:rsidRPr="0073709F">
              <w:rPr>
                <w:sz w:val="28"/>
                <w:szCs w:val="28"/>
                <w:shd w:val="clear" w:color="auto" w:fill="FFFFFF"/>
              </w:rPr>
              <w:t>»</w:t>
            </w:r>
            <w:r w:rsidR="00B10DC9" w:rsidRPr="0073709F">
              <w:rPr>
                <w:sz w:val="28"/>
                <w:szCs w:val="28"/>
              </w:rPr>
              <w:t xml:space="preserve"> </w:t>
            </w:r>
          </w:p>
          <w:p w:rsidR="00F93C40" w:rsidRDefault="00F93C40" w:rsidP="00B10DC9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«Мы будущие солдаты» (правила пользования противогазом и </w:t>
            </w:r>
            <w:proofErr w:type="spellStart"/>
            <w:r>
              <w:rPr>
                <w:sz w:val="28"/>
                <w:szCs w:val="28"/>
              </w:rPr>
              <w:t>т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  <w:p w:rsidR="00F93C40" w:rsidRPr="00F93C40" w:rsidRDefault="00F93C40" w:rsidP="00B10DC9">
            <w:pPr>
              <w:pStyle w:val="Standard"/>
              <w:rPr>
                <w:sz w:val="28"/>
                <w:szCs w:val="28"/>
              </w:rPr>
            </w:pPr>
            <w:r w:rsidRPr="00F93C40">
              <w:rPr>
                <w:rFonts w:eastAsia="Arial"/>
                <w:sz w:val="28"/>
                <w:szCs w:val="28"/>
                <w:lang w:eastAsia="ar-SA"/>
              </w:rPr>
              <w:t>Волшебство книжного лета. День шарад, загадок и кроссвордов. (библиотека</w:t>
            </w:r>
            <w:proofErr w:type="gramStart"/>
            <w:r w:rsidRPr="00F93C40">
              <w:rPr>
                <w:rFonts w:eastAsia="Arial"/>
                <w:sz w:val="28"/>
                <w:szCs w:val="28"/>
                <w:lang w:eastAsia="ar-SA"/>
              </w:rPr>
              <w:t>)</w:t>
            </w:r>
            <w:proofErr w:type="gramEnd"/>
          </w:p>
          <w:p w:rsidR="00B10DC9" w:rsidRPr="00F93C40" w:rsidRDefault="00E76C4F" w:rsidP="00B10DC9">
            <w:pPr>
              <w:pStyle w:val="Standard"/>
              <w:rPr>
                <w:sz w:val="28"/>
                <w:szCs w:val="28"/>
              </w:rPr>
            </w:pPr>
            <w:r w:rsidRPr="00F93C40">
              <w:rPr>
                <w:sz w:val="28"/>
                <w:szCs w:val="28"/>
              </w:rPr>
              <w:t>.</w:t>
            </w:r>
            <w:r w:rsidR="00F93C40" w:rsidRPr="00F93C40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="00F93C40" w:rsidRPr="00F93C40">
              <w:rPr>
                <w:rFonts w:eastAsia="Arial"/>
                <w:sz w:val="28"/>
                <w:szCs w:val="28"/>
                <w:lang w:eastAsia="ar-SA"/>
              </w:rPr>
              <w:t>Музыкальное мероприятие «Музыкальные нотки»</w:t>
            </w:r>
          </w:p>
          <w:p w:rsidR="0092635E" w:rsidRPr="0073709F" w:rsidRDefault="00CC4187" w:rsidP="0092635E">
            <w:pPr>
              <w:pStyle w:val="af1"/>
              <w:rPr>
                <w:sz w:val="28"/>
                <w:szCs w:val="28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t>Пятиминутка здоровья «О пользе и вреде солнца»</w:t>
            </w:r>
            <w:proofErr w:type="gramStart"/>
            <w:r w:rsidR="0092635E" w:rsidRPr="0073709F">
              <w:rPr>
                <w:sz w:val="28"/>
                <w:szCs w:val="28"/>
                <w:lang w:val="ru-RU"/>
              </w:rPr>
              <w:t xml:space="preserve"> </w:t>
            </w:r>
            <w:r w:rsidR="00E76C4F" w:rsidRPr="0073709F">
              <w:rPr>
                <w:sz w:val="28"/>
                <w:szCs w:val="28"/>
                <w:lang w:val="ru-RU"/>
              </w:rPr>
              <w:t>.</w:t>
            </w:r>
            <w:proofErr w:type="gramEnd"/>
          </w:p>
          <w:p w:rsidR="0092635E" w:rsidRPr="0073709F" w:rsidRDefault="0092635E" w:rsidP="0092635E">
            <w:pPr>
              <w:pStyle w:val="af1"/>
              <w:rPr>
                <w:rFonts w:eastAsia="Times New Roman"/>
                <w:b/>
                <w:i/>
                <w:sz w:val="28"/>
                <w:szCs w:val="28"/>
                <w:lang w:val="ru-RU" w:eastAsia="ru-RU"/>
              </w:rPr>
            </w:pPr>
            <w:r w:rsidRPr="0073709F">
              <w:rPr>
                <w:sz w:val="28"/>
                <w:szCs w:val="28"/>
                <w:lang w:val="ru-RU"/>
              </w:rPr>
              <w:t>Минутка безопасности «Тепловой удар. Первая помощь при тепловом ударе»</w:t>
            </w:r>
            <w:proofErr w:type="gramStart"/>
            <w:r w:rsidRPr="0073709F">
              <w:rPr>
                <w:rFonts w:eastAsia="Times New Roman"/>
                <w:b/>
                <w:i/>
                <w:sz w:val="28"/>
                <w:szCs w:val="28"/>
                <w:lang w:val="ru-RU" w:eastAsia="ru-RU"/>
              </w:rPr>
              <w:t xml:space="preserve"> </w:t>
            </w:r>
            <w:r w:rsidR="00E76C4F" w:rsidRPr="0073709F">
              <w:rPr>
                <w:rFonts w:eastAsia="Times New Roman"/>
                <w:b/>
                <w:i/>
                <w:sz w:val="28"/>
                <w:szCs w:val="28"/>
                <w:lang w:val="ru-RU" w:eastAsia="ru-RU"/>
              </w:rPr>
              <w:t>.</w:t>
            </w:r>
            <w:proofErr w:type="gramEnd"/>
          </w:p>
          <w:p w:rsidR="00CC4187" w:rsidRPr="0073709F" w:rsidRDefault="00CC4187" w:rsidP="00CC4187">
            <w:pPr>
              <w:pStyle w:val="af1"/>
              <w:rPr>
                <w:sz w:val="28"/>
                <w:szCs w:val="28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t>Игры на свежем воздухе.</w:t>
            </w:r>
          </w:p>
          <w:p w:rsidR="00CC4187" w:rsidRPr="0073709F" w:rsidRDefault="00CC4187" w:rsidP="00CC4187">
            <w:pPr>
              <w:pStyle w:val="af1"/>
              <w:rPr>
                <w:sz w:val="28"/>
                <w:szCs w:val="28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t>Операция «Уют».</w:t>
            </w:r>
          </w:p>
          <w:p w:rsidR="00CC4187" w:rsidRPr="0073709F" w:rsidRDefault="00CC4187" w:rsidP="00CC4187">
            <w:pPr>
              <w:pStyle w:val="af1"/>
              <w:rPr>
                <w:sz w:val="28"/>
                <w:szCs w:val="28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t>«Отрядный огонек» - подведение итогов дня.</w:t>
            </w:r>
          </w:p>
          <w:p w:rsidR="00CC4187" w:rsidRPr="0073709F" w:rsidRDefault="00CC4187" w:rsidP="00CC4187">
            <w:pPr>
              <w:pStyle w:val="Standard"/>
              <w:rPr>
                <w:sz w:val="24"/>
                <w:szCs w:val="24"/>
              </w:rPr>
            </w:pPr>
            <w:r w:rsidRPr="0073709F">
              <w:rPr>
                <w:b/>
                <w:i/>
                <w:sz w:val="28"/>
                <w:szCs w:val="28"/>
                <w:lang w:eastAsia="ru-RU"/>
              </w:rPr>
              <w:t>Инструктаж по ПДД «Безопасная дорога домой»</w:t>
            </w:r>
            <w:r w:rsidR="00E76C4F" w:rsidRPr="0073709F">
              <w:rPr>
                <w:b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187" w:rsidRPr="0073709F" w:rsidRDefault="00F93C40" w:rsidP="00CC4187">
            <w:r>
              <w:rPr>
                <w:sz w:val="28"/>
                <w:szCs w:val="28"/>
              </w:rPr>
              <w:t>09.07.</w:t>
            </w:r>
            <w:r w:rsidR="00CC4187" w:rsidRPr="0073709F">
              <w:rPr>
                <w:sz w:val="28"/>
                <w:szCs w:val="28"/>
              </w:rPr>
              <w:t>2025г.</w:t>
            </w:r>
          </w:p>
        </w:tc>
      </w:tr>
      <w:tr w:rsidR="00CC4187" w:rsidRPr="0073709F" w:rsidTr="002204D8">
        <w:trPr>
          <w:trHeight w:val="505"/>
        </w:trPr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891" w:rsidRDefault="00F93C40" w:rsidP="00F93C4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  <w:p w:rsidR="00F93C40" w:rsidRPr="00F93C40" w:rsidRDefault="00F93C40" w:rsidP="00F93C4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ПДД</w:t>
            </w:r>
          </w:p>
          <w:p w:rsidR="00A05891" w:rsidRPr="0073709F" w:rsidRDefault="00A05891" w:rsidP="00CC418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187" w:rsidRPr="0073709F" w:rsidRDefault="00CC4187" w:rsidP="00CC4187">
            <w:pPr>
              <w:pStyle w:val="Standard"/>
              <w:rPr>
                <w:b/>
                <w:i/>
                <w:sz w:val="28"/>
                <w:szCs w:val="28"/>
              </w:rPr>
            </w:pPr>
            <w:r w:rsidRPr="0073709F">
              <w:rPr>
                <w:b/>
                <w:i/>
                <w:sz w:val="28"/>
                <w:szCs w:val="28"/>
              </w:rPr>
              <w:t>День 4. «</w:t>
            </w:r>
            <w:r w:rsidR="00F93C40">
              <w:rPr>
                <w:b/>
                <w:i/>
                <w:sz w:val="28"/>
                <w:szCs w:val="28"/>
              </w:rPr>
              <w:t>День ПДД</w:t>
            </w:r>
            <w:r w:rsidRPr="0073709F">
              <w:rPr>
                <w:b/>
                <w:i/>
                <w:sz w:val="28"/>
                <w:szCs w:val="28"/>
              </w:rPr>
              <w:t>».</w:t>
            </w:r>
          </w:p>
          <w:p w:rsidR="003F5445" w:rsidRPr="0073709F" w:rsidRDefault="003F5445" w:rsidP="003F5445">
            <w:pPr>
              <w:pStyle w:val="Standard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Проведение утреннего фильтра.</w:t>
            </w:r>
          </w:p>
          <w:p w:rsidR="003F5445" w:rsidRPr="0073709F" w:rsidRDefault="003F5445" w:rsidP="003F5445">
            <w:pPr>
              <w:tabs>
                <w:tab w:val="left" w:pos="708"/>
                <w:tab w:val="left" w:pos="1416"/>
                <w:tab w:val="left" w:pos="390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9F">
              <w:rPr>
                <w:rFonts w:ascii="Times New Roman" w:hAnsi="Times New Roman" w:cs="Times New Roman"/>
                <w:sz w:val="28"/>
                <w:szCs w:val="28"/>
              </w:rPr>
              <w:t>Утренняя линейка, зарядка «Бодрое утро».</w:t>
            </w:r>
          </w:p>
          <w:p w:rsidR="00642D04" w:rsidRDefault="00351B19" w:rsidP="00CC4187">
            <w:pPr>
              <w:pStyle w:val="Standard"/>
              <w:rPr>
                <w:rFonts w:ascii="Calibri" w:eastAsia="Calibri" w:hAnsi="Calibri"/>
                <w:sz w:val="28"/>
                <w:szCs w:val="28"/>
              </w:rPr>
            </w:pPr>
            <w:r w:rsidRPr="00351B19">
              <w:rPr>
                <w:rFonts w:ascii="Calibri" w:eastAsia="Calibri" w:hAnsi="Calibri"/>
                <w:sz w:val="28"/>
                <w:szCs w:val="28"/>
              </w:rPr>
              <w:t>КВЕСТ – ИГРА ПО ПДД</w:t>
            </w:r>
          </w:p>
          <w:p w:rsidR="00351B19" w:rsidRPr="00351B19" w:rsidRDefault="00351B19" w:rsidP="00CC4187">
            <w:pPr>
              <w:pStyle w:val="Standard"/>
              <w:rPr>
                <w:rFonts w:ascii="Calibri" w:eastAsia="Calibri" w:hAnsi="Calibri"/>
                <w:sz w:val="28"/>
                <w:szCs w:val="28"/>
              </w:rPr>
            </w:pPr>
            <w:proofErr w:type="gramStart"/>
            <w:r w:rsidRPr="00351B19">
              <w:rPr>
                <w:rFonts w:ascii="Calibri" w:eastAsia="Calibri" w:hAnsi="Calibri"/>
                <w:sz w:val="28"/>
                <w:szCs w:val="28"/>
              </w:rPr>
              <w:t>Экологический</w:t>
            </w:r>
            <w:proofErr w:type="gramEnd"/>
            <w:r w:rsidRPr="00351B19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  <w:proofErr w:type="spellStart"/>
            <w:r w:rsidRPr="00351B19">
              <w:rPr>
                <w:rFonts w:ascii="Calibri" w:eastAsia="Calibri" w:hAnsi="Calibri"/>
                <w:sz w:val="28"/>
                <w:szCs w:val="28"/>
              </w:rPr>
              <w:t>квест</w:t>
            </w:r>
            <w:proofErr w:type="spellEnd"/>
            <w:r w:rsidRPr="00351B19">
              <w:rPr>
                <w:rFonts w:ascii="Calibri" w:eastAsia="Calibri" w:hAnsi="Calibri"/>
                <w:sz w:val="28"/>
                <w:szCs w:val="28"/>
              </w:rPr>
              <w:t>, совместно с куратором  по направлению «Юннаты Первых»</w:t>
            </w:r>
          </w:p>
          <w:p w:rsidR="00351B19" w:rsidRPr="003705F7" w:rsidRDefault="00351B19" w:rsidP="003705F7">
            <w:pPr>
              <w:pStyle w:val="Standard"/>
              <w:rPr>
                <w:rFonts w:eastAsia="Arial"/>
                <w:sz w:val="28"/>
                <w:szCs w:val="28"/>
                <w:lang w:eastAsia="ar-SA"/>
              </w:rPr>
            </w:pPr>
            <w:r w:rsidRPr="00351B19">
              <w:rPr>
                <w:rFonts w:eastAsia="Arial"/>
                <w:sz w:val="28"/>
                <w:szCs w:val="28"/>
                <w:lang w:eastAsia="ar-SA"/>
              </w:rPr>
              <w:t>Конкурс рисунков «Правила дорожные знать каждому положено»</w:t>
            </w:r>
          </w:p>
          <w:p w:rsidR="00CC4187" w:rsidRPr="0073709F" w:rsidRDefault="00CC4187" w:rsidP="00CC4187">
            <w:pPr>
              <w:pStyle w:val="af1"/>
              <w:rPr>
                <w:sz w:val="28"/>
                <w:szCs w:val="28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t>Пятиминутка здоровья «Глаза – твои главные помощники»</w:t>
            </w:r>
            <w:r w:rsidR="00E76C4F" w:rsidRPr="0073709F">
              <w:rPr>
                <w:sz w:val="28"/>
                <w:szCs w:val="28"/>
                <w:lang w:val="ru-RU"/>
              </w:rPr>
              <w:t>.</w:t>
            </w:r>
          </w:p>
          <w:p w:rsidR="00CC4187" w:rsidRPr="0073709F" w:rsidRDefault="00CC4187" w:rsidP="00CC4187">
            <w:pPr>
              <w:pStyle w:val="af1"/>
              <w:rPr>
                <w:rFonts w:eastAsia="Times New Roman"/>
                <w:b/>
                <w:i/>
                <w:sz w:val="28"/>
                <w:szCs w:val="28"/>
                <w:lang w:val="ru-RU" w:eastAsia="ru-RU"/>
              </w:rPr>
            </w:pPr>
            <w:r w:rsidRPr="0073709F">
              <w:rPr>
                <w:sz w:val="28"/>
                <w:szCs w:val="28"/>
                <w:lang w:val="ru-RU"/>
              </w:rPr>
              <w:t>Минутка безопасности «Правила поведения при проведении спортивных мероприятий»</w:t>
            </w:r>
            <w:r w:rsidR="00E76C4F" w:rsidRPr="0073709F">
              <w:rPr>
                <w:sz w:val="28"/>
                <w:szCs w:val="28"/>
                <w:lang w:val="ru-RU"/>
              </w:rPr>
              <w:t>.</w:t>
            </w:r>
            <w:r w:rsidRPr="0073709F">
              <w:rPr>
                <w:rFonts w:eastAsia="Times New Roman"/>
                <w:b/>
                <w:i/>
                <w:sz w:val="28"/>
                <w:szCs w:val="28"/>
                <w:lang w:val="ru-RU" w:eastAsia="ru-RU"/>
              </w:rPr>
              <w:t xml:space="preserve"> </w:t>
            </w:r>
          </w:p>
          <w:p w:rsidR="00CC4187" w:rsidRPr="0073709F" w:rsidRDefault="00CC4187" w:rsidP="00CC4187">
            <w:pPr>
              <w:pStyle w:val="af1"/>
              <w:rPr>
                <w:sz w:val="28"/>
                <w:szCs w:val="28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t>Игры на свежем воздухе.</w:t>
            </w:r>
          </w:p>
          <w:p w:rsidR="00CC4187" w:rsidRPr="0073709F" w:rsidRDefault="00CC4187" w:rsidP="00CC4187">
            <w:pPr>
              <w:pStyle w:val="af1"/>
              <w:rPr>
                <w:sz w:val="28"/>
                <w:szCs w:val="28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t>Операция «Уют».</w:t>
            </w:r>
          </w:p>
          <w:p w:rsidR="00CC4187" w:rsidRPr="0073709F" w:rsidRDefault="00CC4187" w:rsidP="00CC4187">
            <w:pPr>
              <w:pStyle w:val="af1"/>
              <w:rPr>
                <w:sz w:val="28"/>
                <w:szCs w:val="28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t>«Отрядный огонек» - подведение итогов дня.</w:t>
            </w:r>
          </w:p>
          <w:p w:rsidR="00CC4187" w:rsidRPr="0073709F" w:rsidRDefault="00CC4187" w:rsidP="00CC4187">
            <w:pPr>
              <w:pStyle w:val="Standard"/>
              <w:rPr>
                <w:sz w:val="28"/>
                <w:szCs w:val="28"/>
              </w:rPr>
            </w:pPr>
            <w:r w:rsidRPr="0073709F">
              <w:rPr>
                <w:b/>
                <w:i/>
                <w:sz w:val="28"/>
                <w:szCs w:val="28"/>
                <w:lang w:eastAsia="ru-RU"/>
              </w:rPr>
              <w:t>Инструктаж по ПДД «Безопасная дорога домой»</w:t>
            </w:r>
            <w:r w:rsidR="00E76C4F" w:rsidRPr="0073709F">
              <w:rPr>
                <w:b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187" w:rsidRPr="0073709F" w:rsidRDefault="00F93C40" w:rsidP="00CC4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</w:t>
            </w:r>
            <w:r w:rsidR="00CC4187" w:rsidRPr="0073709F">
              <w:rPr>
                <w:sz w:val="28"/>
                <w:szCs w:val="28"/>
              </w:rPr>
              <w:t>2025г.</w:t>
            </w:r>
          </w:p>
        </w:tc>
      </w:tr>
      <w:tr w:rsidR="00CC4187" w:rsidRPr="0073709F" w:rsidTr="002204D8">
        <w:trPr>
          <w:trHeight w:val="499"/>
        </w:trPr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187" w:rsidRPr="0073709F" w:rsidRDefault="00CC4187" w:rsidP="00517A4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3709F">
              <w:rPr>
                <w:b/>
                <w:sz w:val="24"/>
                <w:szCs w:val="24"/>
              </w:rPr>
              <w:t>5.</w:t>
            </w:r>
          </w:p>
          <w:p w:rsidR="00517A4C" w:rsidRPr="0073709F" w:rsidRDefault="00351B19" w:rsidP="00517A4C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кладоискателя</w:t>
            </w:r>
            <w:r w:rsidR="00517A4C" w:rsidRPr="0073709F">
              <w:rPr>
                <w:sz w:val="28"/>
                <w:szCs w:val="28"/>
              </w:rPr>
              <w:t>»</w:t>
            </w:r>
          </w:p>
          <w:p w:rsidR="00517A4C" w:rsidRPr="0073709F" w:rsidRDefault="00517A4C" w:rsidP="00517A4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45" w:rsidRPr="0073709F" w:rsidRDefault="00B10DC9" w:rsidP="003F5445">
            <w:pPr>
              <w:pStyle w:val="Standard"/>
              <w:rPr>
                <w:b/>
                <w:i/>
                <w:sz w:val="28"/>
                <w:szCs w:val="28"/>
              </w:rPr>
            </w:pPr>
            <w:r w:rsidRPr="0073709F">
              <w:rPr>
                <w:b/>
                <w:i/>
                <w:sz w:val="28"/>
                <w:szCs w:val="28"/>
              </w:rPr>
              <w:t xml:space="preserve">День </w:t>
            </w:r>
            <w:r w:rsidR="00725A1B" w:rsidRPr="0073709F">
              <w:rPr>
                <w:b/>
                <w:i/>
                <w:sz w:val="28"/>
                <w:szCs w:val="28"/>
              </w:rPr>
              <w:t>5</w:t>
            </w:r>
            <w:r w:rsidRPr="0073709F">
              <w:rPr>
                <w:b/>
                <w:i/>
                <w:sz w:val="28"/>
                <w:szCs w:val="28"/>
              </w:rPr>
              <w:t>.</w:t>
            </w:r>
            <w:r w:rsidR="00725A1B" w:rsidRPr="0073709F">
              <w:rPr>
                <w:b/>
                <w:i/>
                <w:sz w:val="28"/>
                <w:szCs w:val="28"/>
              </w:rPr>
              <w:t xml:space="preserve"> «</w:t>
            </w:r>
            <w:r w:rsidR="00351B19">
              <w:rPr>
                <w:b/>
                <w:i/>
                <w:sz w:val="28"/>
                <w:szCs w:val="28"/>
              </w:rPr>
              <w:t>День кладоискателя</w:t>
            </w:r>
            <w:r w:rsidR="00725A1B" w:rsidRPr="0073709F">
              <w:rPr>
                <w:b/>
                <w:i/>
                <w:sz w:val="28"/>
                <w:szCs w:val="28"/>
              </w:rPr>
              <w:t>»</w:t>
            </w:r>
            <w:r w:rsidR="003F5445" w:rsidRPr="0073709F">
              <w:rPr>
                <w:b/>
                <w:i/>
                <w:sz w:val="28"/>
                <w:szCs w:val="28"/>
              </w:rPr>
              <w:t xml:space="preserve"> </w:t>
            </w:r>
          </w:p>
          <w:p w:rsidR="003F5445" w:rsidRPr="0073709F" w:rsidRDefault="003F5445" w:rsidP="003F5445">
            <w:pPr>
              <w:pStyle w:val="Standard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Проведение утреннего фильтра.</w:t>
            </w:r>
          </w:p>
          <w:p w:rsidR="00AF6908" w:rsidRPr="00351B19" w:rsidRDefault="003F5445" w:rsidP="00351B19">
            <w:pPr>
              <w:tabs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9F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</w:t>
            </w:r>
            <w:r w:rsidR="00351B19">
              <w:rPr>
                <w:rFonts w:ascii="Times New Roman" w:hAnsi="Times New Roman" w:cs="Times New Roman"/>
                <w:sz w:val="28"/>
                <w:szCs w:val="28"/>
              </w:rPr>
              <w:t>линейка, зарядка «Бодрое утро».</w:t>
            </w:r>
          </w:p>
          <w:p w:rsidR="00CC4187" w:rsidRPr="0073709F" w:rsidRDefault="00CC4187" w:rsidP="00CC4187">
            <w:pPr>
              <w:pStyle w:val="af1"/>
              <w:rPr>
                <w:sz w:val="28"/>
                <w:szCs w:val="28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t>Пятиминутка здоровья «Осанка – основа красивой походки»</w:t>
            </w:r>
            <w:r w:rsidR="00E76C4F" w:rsidRPr="0073709F">
              <w:rPr>
                <w:sz w:val="28"/>
                <w:szCs w:val="28"/>
                <w:lang w:val="ru-RU"/>
              </w:rPr>
              <w:t>.</w:t>
            </w:r>
          </w:p>
          <w:p w:rsidR="00CC4187" w:rsidRDefault="00CC4187" w:rsidP="00CC4187">
            <w:pPr>
              <w:pStyle w:val="af1"/>
              <w:rPr>
                <w:rFonts w:eastAsia="Times New Roman"/>
                <w:b/>
                <w:i/>
                <w:sz w:val="28"/>
                <w:szCs w:val="28"/>
                <w:lang w:val="ru-RU" w:eastAsia="ru-RU"/>
              </w:rPr>
            </w:pPr>
            <w:r w:rsidRPr="0073709F">
              <w:rPr>
                <w:sz w:val="28"/>
                <w:szCs w:val="28"/>
                <w:lang w:val="ru-RU"/>
              </w:rPr>
              <w:t>Минутка безопасности «Внимание! Подозрительный предмет»</w:t>
            </w:r>
            <w:proofErr w:type="gramStart"/>
            <w:r w:rsidRPr="0073709F">
              <w:rPr>
                <w:rFonts w:eastAsia="Times New Roman"/>
                <w:b/>
                <w:i/>
                <w:sz w:val="28"/>
                <w:szCs w:val="28"/>
                <w:lang w:val="ru-RU" w:eastAsia="ru-RU"/>
              </w:rPr>
              <w:t xml:space="preserve"> </w:t>
            </w:r>
            <w:r w:rsidR="00E76C4F" w:rsidRPr="0073709F">
              <w:rPr>
                <w:rFonts w:eastAsia="Times New Roman"/>
                <w:b/>
                <w:i/>
                <w:sz w:val="28"/>
                <w:szCs w:val="28"/>
                <w:lang w:val="ru-RU" w:eastAsia="ru-RU"/>
              </w:rPr>
              <w:t>.</w:t>
            </w:r>
            <w:proofErr w:type="gramEnd"/>
          </w:p>
          <w:p w:rsidR="00351B19" w:rsidRDefault="00351B19" w:rsidP="00CC4187">
            <w:pPr>
              <w:pStyle w:val="af1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351B19">
              <w:rPr>
                <w:rFonts w:eastAsia="Times New Roman"/>
                <w:sz w:val="28"/>
                <w:szCs w:val="28"/>
                <w:lang w:val="ru-RU" w:eastAsia="ru-RU"/>
              </w:rPr>
              <w:t>Пиратская вечеринка «Кладоискатели» (библиотека)</w:t>
            </w:r>
          </w:p>
          <w:p w:rsidR="00351B19" w:rsidRPr="00351B19" w:rsidRDefault="00351B19" w:rsidP="00CC4187">
            <w:pPr>
              <w:pStyle w:val="af1"/>
              <w:rPr>
                <w:rFonts w:eastAsia="Calibri"/>
                <w:color w:val="333333"/>
                <w:sz w:val="28"/>
                <w:szCs w:val="28"/>
                <w:shd w:val="clear" w:color="auto" w:fill="FFFFFF"/>
                <w:lang w:val="ru-RU" w:bidi="ar-SA"/>
              </w:rPr>
            </w:pPr>
            <w:r w:rsidRPr="00351B19">
              <w:rPr>
                <w:rFonts w:eastAsia="Calibri"/>
                <w:color w:val="333333"/>
                <w:sz w:val="28"/>
                <w:szCs w:val="28"/>
                <w:shd w:val="clear" w:color="auto" w:fill="FFFFFF"/>
                <w:lang w:val="ru-RU" w:bidi="ar-SA"/>
              </w:rPr>
              <w:t>Просмотр мультфильмов «Добрые советы от МЧС для детей и их друзей»</w:t>
            </w:r>
          </w:p>
          <w:p w:rsidR="00351B19" w:rsidRDefault="00351B19" w:rsidP="00CC4187">
            <w:pPr>
              <w:pStyle w:val="af1"/>
              <w:rPr>
                <w:rFonts w:eastAsia="Calibri"/>
                <w:color w:val="333333"/>
                <w:sz w:val="28"/>
                <w:szCs w:val="28"/>
                <w:shd w:val="clear" w:color="auto" w:fill="FFFFFF"/>
                <w:lang w:val="ru-RU" w:bidi="ar-SA"/>
              </w:rPr>
            </w:pPr>
            <w:r w:rsidRPr="00351B19">
              <w:rPr>
                <w:rFonts w:eastAsia="Calibri"/>
                <w:color w:val="333333"/>
                <w:sz w:val="28"/>
                <w:szCs w:val="28"/>
                <w:shd w:val="clear" w:color="auto" w:fill="FFFFFF"/>
                <w:lang w:val="ru-RU" w:bidi="ar-SA"/>
              </w:rPr>
              <w:t>Интеллектуальная игра «Звездный час»</w:t>
            </w:r>
          </w:p>
          <w:p w:rsidR="00351B19" w:rsidRPr="00351B19" w:rsidRDefault="00351B19" w:rsidP="00CC4187">
            <w:pPr>
              <w:pStyle w:val="af1"/>
              <w:rPr>
                <w:rFonts w:eastAsia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eastAsia="Calibri"/>
                <w:color w:val="333333"/>
                <w:sz w:val="28"/>
                <w:szCs w:val="28"/>
                <w:shd w:val="clear" w:color="auto" w:fill="FFFFFF"/>
                <w:lang w:val="ru-RU" w:bidi="ar-SA"/>
              </w:rPr>
              <w:t>Флешмоб</w:t>
            </w:r>
            <w:proofErr w:type="spellEnd"/>
            <w:r>
              <w:rPr>
                <w:rFonts w:eastAsia="Calibri"/>
                <w:color w:val="333333"/>
                <w:sz w:val="28"/>
                <w:szCs w:val="28"/>
                <w:shd w:val="clear" w:color="auto" w:fill="FFFFFF"/>
                <w:lang w:val="ru-RU" w:bidi="ar-SA"/>
              </w:rPr>
              <w:t xml:space="preserve"> «Прекрасное лето!!»</w:t>
            </w:r>
          </w:p>
          <w:p w:rsidR="00CC4187" w:rsidRPr="0073709F" w:rsidRDefault="00CC4187" w:rsidP="00CC4187">
            <w:pPr>
              <w:pStyle w:val="af1"/>
              <w:rPr>
                <w:sz w:val="28"/>
                <w:szCs w:val="28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t>Игры на свежем воздухе.</w:t>
            </w:r>
          </w:p>
          <w:p w:rsidR="00CC4187" w:rsidRPr="0073709F" w:rsidRDefault="00CC4187" w:rsidP="00CC4187">
            <w:pPr>
              <w:pStyle w:val="af1"/>
              <w:rPr>
                <w:sz w:val="28"/>
                <w:szCs w:val="28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t>Операция «Уют».</w:t>
            </w:r>
          </w:p>
          <w:p w:rsidR="00CC4187" w:rsidRPr="0073709F" w:rsidRDefault="00CC4187" w:rsidP="00CC4187">
            <w:pPr>
              <w:pStyle w:val="af1"/>
              <w:rPr>
                <w:sz w:val="28"/>
                <w:szCs w:val="28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t>«Отрядный огонек» - подведение итогов дня.</w:t>
            </w:r>
          </w:p>
          <w:p w:rsidR="00CC4187" w:rsidRPr="0073709F" w:rsidRDefault="00CC4187" w:rsidP="00CC4187">
            <w:pPr>
              <w:pStyle w:val="Standard"/>
            </w:pPr>
            <w:r w:rsidRPr="0073709F">
              <w:rPr>
                <w:b/>
                <w:i/>
                <w:sz w:val="28"/>
                <w:szCs w:val="28"/>
                <w:lang w:eastAsia="ru-RU"/>
              </w:rPr>
              <w:t>Инструктаж по ПДД «Безопасная дорога домой»</w:t>
            </w:r>
            <w:r w:rsidR="00E76C4F" w:rsidRPr="0073709F">
              <w:rPr>
                <w:b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187" w:rsidRPr="0073709F" w:rsidRDefault="00351B19" w:rsidP="00351B19">
            <w:r>
              <w:rPr>
                <w:sz w:val="28"/>
                <w:szCs w:val="28"/>
              </w:rPr>
              <w:t>11</w:t>
            </w:r>
            <w:r w:rsidR="00CC4187" w:rsidRPr="0073709F">
              <w:rPr>
                <w:sz w:val="28"/>
                <w:szCs w:val="28"/>
              </w:rPr>
              <w:t>.06</w:t>
            </w:r>
            <w:r>
              <w:rPr>
                <w:sz w:val="28"/>
                <w:szCs w:val="28"/>
              </w:rPr>
              <w:t>7</w:t>
            </w:r>
            <w:r w:rsidR="00CC4187" w:rsidRPr="0073709F">
              <w:rPr>
                <w:sz w:val="28"/>
                <w:szCs w:val="28"/>
              </w:rPr>
              <w:t>2025г.</w:t>
            </w:r>
          </w:p>
        </w:tc>
      </w:tr>
      <w:tr w:rsidR="00CC4187" w:rsidRPr="0073709F" w:rsidTr="002204D8">
        <w:trPr>
          <w:trHeight w:val="503"/>
        </w:trPr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187" w:rsidRPr="0073709F" w:rsidRDefault="00CC4187" w:rsidP="00CC41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3709F">
              <w:rPr>
                <w:b/>
                <w:sz w:val="24"/>
                <w:szCs w:val="24"/>
              </w:rPr>
              <w:t>6.</w:t>
            </w:r>
          </w:p>
          <w:p w:rsidR="0092635E" w:rsidRPr="0073709F" w:rsidRDefault="009214F3" w:rsidP="00CC41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«Движение </w:t>
            </w:r>
            <w:r>
              <w:rPr>
                <w:sz w:val="28"/>
                <w:szCs w:val="28"/>
              </w:rPr>
              <w:lastRenderedPageBreak/>
              <w:t>Первых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Конкурс патриотических песен</w:t>
            </w:r>
            <w:r w:rsidR="0092635E" w:rsidRPr="0073709F">
              <w:rPr>
                <w:sz w:val="28"/>
                <w:szCs w:val="28"/>
              </w:rPr>
              <w:t>»</w:t>
            </w: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3F9" w:rsidRPr="0073709F" w:rsidRDefault="009C2C2A" w:rsidP="00FD5B76">
            <w:pPr>
              <w:pStyle w:val="Standard"/>
              <w:rPr>
                <w:b/>
                <w:i/>
                <w:sz w:val="28"/>
                <w:szCs w:val="28"/>
              </w:rPr>
            </w:pPr>
            <w:r w:rsidRPr="0073709F">
              <w:rPr>
                <w:b/>
                <w:i/>
                <w:sz w:val="28"/>
                <w:szCs w:val="28"/>
              </w:rPr>
              <w:lastRenderedPageBreak/>
              <w:t xml:space="preserve">День </w:t>
            </w:r>
            <w:r w:rsidR="000423F9" w:rsidRPr="0073709F">
              <w:rPr>
                <w:b/>
                <w:i/>
                <w:sz w:val="28"/>
                <w:szCs w:val="28"/>
              </w:rPr>
              <w:t>6</w:t>
            </w:r>
            <w:r w:rsidR="009214F3">
              <w:rPr>
                <w:b/>
                <w:i/>
                <w:sz w:val="28"/>
                <w:szCs w:val="28"/>
              </w:rPr>
              <w:t xml:space="preserve">. «Движение </w:t>
            </w:r>
            <w:proofErr w:type="spellStart"/>
            <w:r w:rsidR="009214F3">
              <w:rPr>
                <w:b/>
                <w:i/>
                <w:sz w:val="28"/>
                <w:szCs w:val="28"/>
              </w:rPr>
              <w:t>первых</w:t>
            </w:r>
            <w:proofErr w:type="gramStart"/>
            <w:r w:rsidR="009214F3">
              <w:rPr>
                <w:b/>
                <w:i/>
                <w:sz w:val="28"/>
                <w:szCs w:val="28"/>
              </w:rPr>
              <w:t>.К</w:t>
            </w:r>
            <w:proofErr w:type="gramEnd"/>
            <w:r w:rsidR="009214F3">
              <w:rPr>
                <w:b/>
                <w:i/>
                <w:sz w:val="28"/>
                <w:szCs w:val="28"/>
              </w:rPr>
              <w:t>онкурс</w:t>
            </w:r>
            <w:proofErr w:type="spellEnd"/>
            <w:r w:rsidR="009214F3">
              <w:rPr>
                <w:b/>
                <w:i/>
                <w:sz w:val="28"/>
                <w:szCs w:val="28"/>
              </w:rPr>
              <w:t xml:space="preserve"> патриотических песен</w:t>
            </w:r>
            <w:r w:rsidRPr="0073709F">
              <w:rPr>
                <w:b/>
                <w:i/>
                <w:sz w:val="28"/>
                <w:szCs w:val="28"/>
              </w:rPr>
              <w:t>»</w:t>
            </w:r>
            <w:r w:rsidR="003F5445" w:rsidRPr="0073709F">
              <w:rPr>
                <w:b/>
                <w:i/>
                <w:sz w:val="28"/>
                <w:szCs w:val="28"/>
              </w:rPr>
              <w:t xml:space="preserve"> </w:t>
            </w:r>
          </w:p>
          <w:p w:rsidR="003F5445" w:rsidRPr="0073709F" w:rsidRDefault="003F5445" w:rsidP="00FD5B76">
            <w:pPr>
              <w:pStyle w:val="Standard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Проведение утреннего фильтра.</w:t>
            </w:r>
          </w:p>
          <w:p w:rsidR="003F5445" w:rsidRPr="0073709F" w:rsidRDefault="003F5445" w:rsidP="00FD5B76">
            <w:pPr>
              <w:tabs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линейка, зарядка «Бодрое утро».</w:t>
            </w:r>
          </w:p>
          <w:p w:rsidR="009C2C2A" w:rsidRPr="0073709F" w:rsidRDefault="009C2C2A" w:rsidP="00FD5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9F">
              <w:rPr>
                <w:rFonts w:ascii="Times New Roman" w:hAnsi="Times New Roman" w:cs="Times New Roman"/>
                <w:sz w:val="28"/>
                <w:szCs w:val="28"/>
              </w:rPr>
              <w:t>Игровое шоу по правилам дорожного движения «Что? Где? Когда?»</w:t>
            </w:r>
            <w:proofErr w:type="gramStart"/>
            <w:r w:rsidRPr="00737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6C4F" w:rsidRPr="007370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9C2C2A" w:rsidRPr="0073709F" w:rsidRDefault="009C2C2A" w:rsidP="00FD5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9F">
              <w:rPr>
                <w:rFonts w:ascii="Times New Roman" w:hAnsi="Times New Roman" w:cs="Times New Roman"/>
                <w:sz w:val="28"/>
                <w:szCs w:val="28"/>
              </w:rPr>
              <w:t>Занятие  по ПДД «Зебра на каникулах</w:t>
            </w:r>
            <w:proofErr w:type="gramStart"/>
            <w:r w:rsidRPr="007370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76C4F" w:rsidRPr="0073709F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844DE8" w:rsidRPr="0073709F" w:rsidRDefault="009C2C2A" w:rsidP="00FD5B76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73709F">
              <w:rPr>
                <w:rFonts w:ascii="Times New Roman" w:hAnsi="Times New Roman" w:cs="Times New Roman"/>
                <w:sz w:val="28"/>
                <w:szCs w:val="28"/>
              </w:rPr>
              <w:t>Спортивный ч</w:t>
            </w:r>
            <w:r w:rsidR="00C860EA" w:rsidRPr="0073709F">
              <w:rPr>
                <w:rFonts w:ascii="Times New Roman" w:hAnsi="Times New Roman" w:cs="Times New Roman"/>
                <w:sz w:val="28"/>
                <w:szCs w:val="28"/>
              </w:rPr>
              <w:t>ас «Я, ты, он, она – спортивная детвора»</w:t>
            </w:r>
            <w:r w:rsidRPr="0073709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0000F6" w:rsidRPr="0073709F" w:rsidRDefault="009C2C2A" w:rsidP="000000F6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73709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Конкурс рисунков </w:t>
            </w:r>
            <w:r w:rsidR="000000F6" w:rsidRPr="0073709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по ПДД</w:t>
            </w:r>
            <w:r w:rsidR="00E76C4F" w:rsidRPr="0073709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844DE8" w:rsidRPr="0073709F" w:rsidRDefault="00DF02B1" w:rsidP="00FD5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9F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</w:t>
            </w:r>
            <w:r w:rsidR="000000F6" w:rsidRPr="0073709F">
              <w:rPr>
                <w:rFonts w:ascii="Times New Roman" w:hAnsi="Times New Roman" w:cs="Times New Roman"/>
                <w:sz w:val="28"/>
                <w:szCs w:val="28"/>
              </w:rPr>
              <w:t>Я пешеход</w:t>
            </w:r>
            <w:r w:rsidRPr="007370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76C4F" w:rsidRPr="007370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00F6" w:rsidRDefault="000000F6" w:rsidP="00FD5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9F">
              <w:rPr>
                <w:rFonts w:ascii="Times New Roman" w:hAnsi="Times New Roman" w:cs="Times New Roman"/>
                <w:sz w:val="28"/>
                <w:szCs w:val="28"/>
              </w:rPr>
              <w:t>Просмотр муль</w:t>
            </w:r>
            <w:r w:rsidR="00C144E4" w:rsidRPr="0073709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3709F">
              <w:rPr>
                <w:rFonts w:ascii="Times New Roman" w:hAnsi="Times New Roman" w:cs="Times New Roman"/>
                <w:sz w:val="28"/>
                <w:szCs w:val="28"/>
              </w:rPr>
              <w:t>фильмов по ПДД</w:t>
            </w:r>
            <w:r w:rsidR="00E76C4F" w:rsidRPr="007370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1B19" w:rsidRPr="0073709F" w:rsidRDefault="00351B19" w:rsidP="00FD5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Первых (мероприятие)</w:t>
            </w:r>
          </w:p>
          <w:p w:rsidR="00CC4187" w:rsidRPr="0073709F" w:rsidRDefault="00CC4187" w:rsidP="00FD5B76">
            <w:pPr>
              <w:pStyle w:val="af1"/>
              <w:rPr>
                <w:sz w:val="28"/>
                <w:szCs w:val="28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t>Пятиминутка здоровья «Чистота – залог здоровья»</w:t>
            </w:r>
            <w:r w:rsidR="00E76C4F" w:rsidRPr="0073709F">
              <w:rPr>
                <w:sz w:val="28"/>
                <w:szCs w:val="28"/>
                <w:lang w:val="ru-RU"/>
              </w:rPr>
              <w:t>.</w:t>
            </w:r>
          </w:p>
          <w:p w:rsidR="00CC4187" w:rsidRPr="0073709F" w:rsidRDefault="00CC4187" w:rsidP="00FD5B76">
            <w:pPr>
              <w:pStyle w:val="af1"/>
              <w:rPr>
                <w:rFonts w:eastAsia="Times New Roman"/>
                <w:b/>
                <w:i/>
                <w:sz w:val="28"/>
                <w:szCs w:val="28"/>
                <w:lang w:val="ru-RU" w:eastAsia="ru-RU"/>
              </w:rPr>
            </w:pPr>
            <w:r w:rsidRPr="0073709F">
              <w:rPr>
                <w:sz w:val="28"/>
                <w:szCs w:val="28"/>
                <w:lang w:val="ru-RU"/>
              </w:rPr>
              <w:t>Минутка безопасности «Как перейти дорогу. Светофор»</w:t>
            </w:r>
            <w:proofErr w:type="gramStart"/>
            <w:r w:rsidRPr="0073709F">
              <w:rPr>
                <w:rFonts w:eastAsia="Times New Roman"/>
                <w:b/>
                <w:i/>
                <w:sz w:val="28"/>
                <w:szCs w:val="28"/>
                <w:lang w:val="ru-RU" w:eastAsia="ru-RU"/>
              </w:rPr>
              <w:t xml:space="preserve"> </w:t>
            </w:r>
            <w:r w:rsidR="00E76C4F" w:rsidRPr="0073709F">
              <w:rPr>
                <w:rFonts w:eastAsia="Times New Roman"/>
                <w:b/>
                <w:i/>
                <w:sz w:val="28"/>
                <w:szCs w:val="28"/>
                <w:lang w:val="ru-RU" w:eastAsia="ru-RU"/>
              </w:rPr>
              <w:t>.</w:t>
            </w:r>
            <w:proofErr w:type="gramEnd"/>
          </w:p>
          <w:p w:rsidR="00CC4187" w:rsidRPr="0073709F" w:rsidRDefault="00CC4187" w:rsidP="00FD5B76">
            <w:pPr>
              <w:pStyle w:val="af1"/>
              <w:rPr>
                <w:sz w:val="28"/>
                <w:szCs w:val="28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t>Игры на свежем воздухе.</w:t>
            </w:r>
          </w:p>
          <w:p w:rsidR="00CC4187" w:rsidRPr="0073709F" w:rsidRDefault="00CC4187" w:rsidP="00FD5B76">
            <w:pPr>
              <w:pStyle w:val="af1"/>
              <w:rPr>
                <w:sz w:val="28"/>
                <w:szCs w:val="28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t>Операция «Уют».</w:t>
            </w:r>
          </w:p>
          <w:p w:rsidR="00CC4187" w:rsidRPr="0073709F" w:rsidRDefault="00CC4187" w:rsidP="00FD5B76">
            <w:pPr>
              <w:pStyle w:val="af1"/>
              <w:rPr>
                <w:sz w:val="28"/>
                <w:szCs w:val="28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t>«Отрядный огонек» - подведение итогов дня.</w:t>
            </w:r>
          </w:p>
          <w:p w:rsidR="00CC4187" w:rsidRPr="0073709F" w:rsidRDefault="00CC4187" w:rsidP="00CC4187">
            <w:pPr>
              <w:pStyle w:val="Standard"/>
            </w:pPr>
            <w:r w:rsidRPr="0073709F">
              <w:rPr>
                <w:b/>
                <w:i/>
                <w:sz w:val="28"/>
                <w:szCs w:val="28"/>
                <w:lang w:eastAsia="ru-RU"/>
              </w:rPr>
              <w:t>Инструктаж по ПДД «Безопасная дорога домой»</w:t>
            </w:r>
            <w:r w:rsidR="00E76C4F" w:rsidRPr="0073709F">
              <w:rPr>
                <w:b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187" w:rsidRPr="0073709F" w:rsidRDefault="009214F3" w:rsidP="00CC4187">
            <w:r>
              <w:rPr>
                <w:sz w:val="28"/>
                <w:szCs w:val="28"/>
              </w:rPr>
              <w:lastRenderedPageBreak/>
              <w:t>14.07</w:t>
            </w:r>
            <w:r w:rsidR="00CC4187" w:rsidRPr="0073709F">
              <w:rPr>
                <w:sz w:val="28"/>
                <w:szCs w:val="28"/>
              </w:rPr>
              <w:t>.2025г.</w:t>
            </w:r>
          </w:p>
        </w:tc>
      </w:tr>
      <w:tr w:rsidR="00CC4187" w:rsidRPr="0073709F" w:rsidTr="002204D8">
        <w:trPr>
          <w:trHeight w:val="450"/>
        </w:trPr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187" w:rsidRPr="0073709F" w:rsidRDefault="00CC4187" w:rsidP="00DA2C51">
            <w:pPr>
              <w:pStyle w:val="TableParagraph"/>
              <w:jc w:val="center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lastRenderedPageBreak/>
              <w:t>7.</w:t>
            </w:r>
          </w:p>
          <w:p w:rsidR="00C144E4" w:rsidRPr="0073709F" w:rsidRDefault="00C144E4" w:rsidP="00DA2C51">
            <w:pPr>
              <w:tabs>
                <w:tab w:val="left" w:pos="708"/>
                <w:tab w:val="left" w:pos="1416"/>
                <w:tab w:val="left" w:pos="39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09F">
              <w:rPr>
                <w:rFonts w:ascii="Times New Roman" w:hAnsi="Times New Roman" w:cs="Times New Roman"/>
                <w:sz w:val="28"/>
                <w:szCs w:val="28"/>
              </w:rPr>
              <w:t>«День пожарной  безопасности</w:t>
            </w:r>
            <w:r w:rsidR="00921242" w:rsidRPr="007370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144E4" w:rsidRPr="0073709F" w:rsidRDefault="00C144E4" w:rsidP="00DA2C5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C9" w:rsidRPr="0073709F" w:rsidRDefault="00B10DC9" w:rsidP="0092635E">
            <w:pPr>
              <w:tabs>
                <w:tab w:val="left" w:pos="708"/>
                <w:tab w:val="left" w:pos="1416"/>
                <w:tab w:val="left" w:pos="3900"/>
              </w:tabs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70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День </w:t>
            </w:r>
            <w:r w:rsidR="00C144E4" w:rsidRPr="007370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7.</w:t>
            </w:r>
            <w:r w:rsidRPr="007370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C144E4" w:rsidRPr="007370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745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7370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пожарной  безопасности</w:t>
            </w:r>
            <w:r w:rsidR="00F745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3F5445" w:rsidRPr="0073709F" w:rsidRDefault="003F5445" w:rsidP="0092635E">
            <w:pPr>
              <w:pStyle w:val="Standard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Проведение утреннего фильтра.</w:t>
            </w:r>
          </w:p>
          <w:p w:rsidR="003F5445" w:rsidRPr="0073709F" w:rsidRDefault="003F5445" w:rsidP="0092635E">
            <w:pPr>
              <w:tabs>
                <w:tab w:val="left" w:pos="708"/>
                <w:tab w:val="left" w:pos="1416"/>
                <w:tab w:val="left" w:pos="390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9F">
              <w:rPr>
                <w:rFonts w:ascii="Times New Roman" w:hAnsi="Times New Roman" w:cs="Times New Roman"/>
                <w:sz w:val="28"/>
                <w:szCs w:val="28"/>
              </w:rPr>
              <w:t>Утренняя линейка, зарядка «Бодрое утро».</w:t>
            </w:r>
          </w:p>
          <w:p w:rsidR="00B10DC9" w:rsidRPr="0073709F" w:rsidRDefault="00B10DC9" w:rsidP="0092635E">
            <w:pPr>
              <w:tabs>
                <w:tab w:val="left" w:pos="708"/>
                <w:tab w:val="left" w:pos="1416"/>
                <w:tab w:val="left" w:pos="39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09F">
              <w:rPr>
                <w:rFonts w:ascii="Times New Roman" w:hAnsi="Times New Roman" w:cs="Times New Roman"/>
                <w:sz w:val="28"/>
                <w:szCs w:val="28"/>
              </w:rPr>
              <w:t>Игровой час «Осторожно, огонь!».</w:t>
            </w:r>
          </w:p>
          <w:p w:rsidR="00B10DC9" w:rsidRPr="0073709F" w:rsidRDefault="00B10DC9" w:rsidP="0092635E">
            <w:pPr>
              <w:tabs>
                <w:tab w:val="left" w:pos="708"/>
                <w:tab w:val="left" w:pos="1416"/>
                <w:tab w:val="left" w:pos="39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09F">
              <w:rPr>
                <w:rFonts w:ascii="Times New Roman" w:hAnsi="Times New Roman" w:cs="Times New Roman"/>
                <w:sz w:val="28"/>
                <w:szCs w:val="28"/>
              </w:rPr>
              <w:t>Конкурс рисунков «Огонь – друг, огонь – враг!».</w:t>
            </w:r>
          </w:p>
          <w:p w:rsidR="00B10DC9" w:rsidRDefault="00B10DC9" w:rsidP="0092635E">
            <w:pPr>
              <w:tabs>
                <w:tab w:val="left" w:pos="708"/>
                <w:tab w:val="left" w:pos="1416"/>
                <w:tab w:val="left" w:pos="39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09F">
              <w:rPr>
                <w:rFonts w:ascii="Times New Roman" w:hAnsi="Times New Roman" w:cs="Times New Roman"/>
                <w:sz w:val="28"/>
                <w:szCs w:val="28"/>
              </w:rPr>
              <w:t>Мероприятие  «В мире приключений».</w:t>
            </w:r>
          </w:p>
          <w:p w:rsidR="009214F3" w:rsidRPr="009214F3" w:rsidRDefault="009214F3" w:rsidP="0092635E">
            <w:pPr>
              <w:tabs>
                <w:tab w:val="left" w:pos="708"/>
                <w:tab w:val="left" w:pos="1416"/>
                <w:tab w:val="left" w:pos="39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14F3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r w:rsidRPr="009214F3">
              <w:rPr>
                <w:rFonts w:ascii="Calibri" w:eastAsia="Calibri" w:hAnsi="Calibri" w:cs="Times New Roman"/>
                <w:sz w:val="28"/>
                <w:szCs w:val="28"/>
              </w:rPr>
              <w:t>гровая программа «В стране русского фольклора», посвященная Единому дню фольклора в России (ДК)</w:t>
            </w:r>
          </w:p>
          <w:p w:rsidR="00D963B5" w:rsidRPr="009214F3" w:rsidRDefault="00B10DC9" w:rsidP="0092635E">
            <w:pPr>
              <w:tabs>
                <w:tab w:val="left" w:pos="708"/>
                <w:tab w:val="left" w:pos="1416"/>
                <w:tab w:val="left" w:pos="39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14F3">
              <w:rPr>
                <w:rFonts w:ascii="Times New Roman" w:hAnsi="Times New Roman" w:cs="Times New Roman"/>
                <w:sz w:val="28"/>
                <w:szCs w:val="28"/>
              </w:rPr>
              <w:t>Веселые старты «А у нас спортивный час»</w:t>
            </w:r>
            <w:r w:rsidR="00E76C4F" w:rsidRPr="009214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0DC9" w:rsidRPr="009214F3" w:rsidRDefault="0092635E" w:rsidP="0092635E">
            <w:pPr>
              <w:tabs>
                <w:tab w:val="left" w:pos="708"/>
                <w:tab w:val="left" w:pos="1416"/>
                <w:tab w:val="left" w:pos="39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14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963B5" w:rsidRPr="009214F3">
              <w:rPr>
                <w:rFonts w:ascii="Times New Roman" w:hAnsi="Times New Roman" w:cs="Times New Roman"/>
                <w:sz w:val="28"/>
                <w:szCs w:val="28"/>
              </w:rPr>
              <w:t xml:space="preserve">осещение </w:t>
            </w:r>
            <w:r w:rsidRPr="009214F3">
              <w:rPr>
                <w:rFonts w:ascii="Times New Roman" w:hAnsi="Times New Roman" w:cs="Times New Roman"/>
                <w:sz w:val="28"/>
                <w:szCs w:val="28"/>
              </w:rPr>
              <w:t>пожарной части</w:t>
            </w:r>
            <w:r w:rsidR="00E76C4F" w:rsidRPr="009214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14F3" w:rsidRPr="009214F3" w:rsidRDefault="009214F3" w:rsidP="0092635E">
            <w:pPr>
              <w:tabs>
                <w:tab w:val="left" w:pos="708"/>
                <w:tab w:val="left" w:pos="1416"/>
                <w:tab w:val="left" w:pos="39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14F3">
              <w:rPr>
                <w:rFonts w:ascii="Times New Roman" w:hAnsi="Times New Roman" w:cs="Times New Roman"/>
                <w:sz w:val="28"/>
                <w:szCs w:val="28"/>
              </w:rPr>
              <w:t>Мероприятие специалистов ВДПО</w:t>
            </w:r>
          </w:p>
          <w:p w:rsidR="009214F3" w:rsidRPr="009214F3" w:rsidRDefault="009214F3" w:rsidP="0092635E">
            <w:pPr>
              <w:tabs>
                <w:tab w:val="left" w:pos="708"/>
                <w:tab w:val="left" w:pos="1416"/>
                <w:tab w:val="left" w:pos="39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14F3">
              <w:rPr>
                <w:rFonts w:ascii="Calibri" w:eastAsia="Calibri" w:hAnsi="Calibri" w:cs="Times New Roman"/>
                <w:sz w:val="28"/>
                <w:szCs w:val="28"/>
              </w:rPr>
              <w:t xml:space="preserve">00   </w:t>
            </w:r>
            <w:proofErr w:type="spellStart"/>
            <w:r w:rsidRPr="009214F3">
              <w:rPr>
                <w:rFonts w:ascii="Calibri" w:eastAsia="Calibri" w:hAnsi="Calibri" w:cs="Times New Roman"/>
                <w:sz w:val="28"/>
                <w:szCs w:val="28"/>
              </w:rPr>
              <w:t>Конкурсно</w:t>
            </w:r>
            <w:proofErr w:type="spellEnd"/>
            <w:r w:rsidRPr="009214F3">
              <w:rPr>
                <w:rFonts w:ascii="Calibri" w:eastAsia="Calibri" w:hAnsi="Calibri" w:cs="Times New Roman"/>
                <w:sz w:val="28"/>
                <w:szCs w:val="28"/>
              </w:rPr>
              <w:t xml:space="preserve"> - развлекательная программа «Это всем должно быть ясно, что с огнем шутить опасно»</w:t>
            </w:r>
          </w:p>
          <w:p w:rsidR="00CC4187" w:rsidRPr="0073709F" w:rsidRDefault="00CC4187" w:rsidP="0092635E">
            <w:pPr>
              <w:pStyle w:val="af1"/>
              <w:rPr>
                <w:sz w:val="28"/>
                <w:szCs w:val="28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lastRenderedPageBreak/>
              <w:t>Пятиминутка здоровья «Закаливание»</w:t>
            </w:r>
            <w:r w:rsidR="00E76C4F" w:rsidRPr="0073709F">
              <w:rPr>
                <w:sz w:val="28"/>
                <w:szCs w:val="28"/>
                <w:lang w:val="ru-RU"/>
              </w:rPr>
              <w:t>.</w:t>
            </w:r>
          </w:p>
          <w:p w:rsidR="0092635E" w:rsidRPr="0073709F" w:rsidRDefault="0092635E" w:rsidP="0092635E">
            <w:pPr>
              <w:pStyle w:val="af1"/>
              <w:rPr>
                <w:rFonts w:eastAsia="Times New Roman"/>
                <w:b/>
                <w:i/>
                <w:sz w:val="28"/>
                <w:szCs w:val="28"/>
                <w:lang w:val="ru-RU" w:eastAsia="ru-RU"/>
              </w:rPr>
            </w:pPr>
            <w:r w:rsidRPr="0073709F">
              <w:rPr>
                <w:sz w:val="28"/>
                <w:szCs w:val="28"/>
                <w:lang w:val="ru-RU"/>
              </w:rPr>
              <w:t>Минутка безопасности «Правила пожарной безопасности»</w:t>
            </w:r>
            <w:r w:rsidR="00E76C4F" w:rsidRPr="0073709F">
              <w:rPr>
                <w:sz w:val="28"/>
                <w:szCs w:val="28"/>
                <w:lang w:val="ru-RU"/>
              </w:rPr>
              <w:t>.</w:t>
            </w:r>
            <w:r w:rsidRPr="0073709F">
              <w:rPr>
                <w:rFonts w:eastAsia="Times New Roman"/>
                <w:b/>
                <w:i/>
                <w:sz w:val="28"/>
                <w:szCs w:val="28"/>
                <w:lang w:val="ru-RU" w:eastAsia="ru-RU"/>
              </w:rPr>
              <w:t xml:space="preserve"> </w:t>
            </w:r>
          </w:p>
          <w:p w:rsidR="00CC4187" w:rsidRPr="0073709F" w:rsidRDefault="00CC4187" w:rsidP="0092635E">
            <w:pPr>
              <w:pStyle w:val="af1"/>
              <w:rPr>
                <w:sz w:val="28"/>
                <w:szCs w:val="28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t>Игры на свежем воздухе.</w:t>
            </w:r>
          </w:p>
          <w:p w:rsidR="00CC4187" w:rsidRPr="0073709F" w:rsidRDefault="00CC4187" w:rsidP="0092635E">
            <w:pPr>
              <w:pStyle w:val="af1"/>
              <w:rPr>
                <w:sz w:val="28"/>
                <w:szCs w:val="28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t>Операция «Уют».</w:t>
            </w:r>
          </w:p>
          <w:p w:rsidR="00CC4187" w:rsidRPr="0073709F" w:rsidRDefault="00CC4187" w:rsidP="0092635E">
            <w:pPr>
              <w:pStyle w:val="af1"/>
              <w:rPr>
                <w:sz w:val="28"/>
                <w:szCs w:val="28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t>«Отрядный огонек» - подведение итогов дня.</w:t>
            </w:r>
          </w:p>
          <w:p w:rsidR="00CC4187" w:rsidRPr="0073709F" w:rsidRDefault="00CC4187" w:rsidP="0092635E">
            <w:pPr>
              <w:pStyle w:val="Standard"/>
            </w:pPr>
            <w:r w:rsidRPr="0073709F">
              <w:rPr>
                <w:b/>
                <w:i/>
                <w:sz w:val="28"/>
                <w:szCs w:val="28"/>
                <w:lang w:eastAsia="ru-RU"/>
              </w:rPr>
              <w:t>Инструктаж по ПДД «Безопасная дорога домой</w:t>
            </w:r>
            <w:proofErr w:type="gramStart"/>
            <w:r w:rsidRPr="0073709F">
              <w:rPr>
                <w:b/>
                <w:i/>
                <w:sz w:val="28"/>
                <w:szCs w:val="28"/>
                <w:lang w:eastAsia="ru-RU"/>
              </w:rPr>
              <w:t>»</w:t>
            </w:r>
            <w:r w:rsidR="00E76C4F" w:rsidRPr="0073709F">
              <w:rPr>
                <w:b/>
                <w:i/>
                <w:sz w:val="28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C4187" w:rsidRPr="0073709F" w:rsidRDefault="009214F3" w:rsidP="00CC4187">
            <w:r>
              <w:rPr>
                <w:sz w:val="28"/>
                <w:szCs w:val="28"/>
              </w:rPr>
              <w:lastRenderedPageBreak/>
              <w:t>15.07</w:t>
            </w:r>
            <w:r w:rsidR="00CC4187" w:rsidRPr="0073709F">
              <w:rPr>
                <w:sz w:val="28"/>
                <w:szCs w:val="28"/>
              </w:rPr>
              <w:t>.2025г.</w:t>
            </w:r>
          </w:p>
        </w:tc>
      </w:tr>
      <w:tr w:rsidR="00CC4187" w:rsidRPr="0073709F" w:rsidTr="002204D8">
        <w:trPr>
          <w:trHeight w:val="503"/>
        </w:trPr>
        <w:tc>
          <w:tcPr>
            <w:tcW w:w="21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6D0" w:rsidRPr="0073709F" w:rsidRDefault="00CC4187" w:rsidP="00DA2C5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3709F">
              <w:rPr>
                <w:b/>
                <w:sz w:val="24"/>
                <w:szCs w:val="24"/>
              </w:rPr>
              <w:lastRenderedPageBreak/>
              <w:t>8.</w:t>
            </w:r>
          </w:p>
          <w:p w:rsidR="00921242" w:rsidRPr="0073709F" w:rsidRDefault="00921242" w:rsidP="00DA2C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09F">
              <w:rPr>
                <w:rFonts w:ascii="Times New Roman" w:hAnsi="Times New Roman" w:cs="Times New Roman"/>
                <w:sz w:val="28"/>
                <w:szCs w:val="28"/>
              </w:rPr>
              <w:t>«День</w:t>
            </w:r>
          </w:p>
          <w:p w:rsidR="00921242" w:rsidRPr="0073709F" w:rsidRDefault="009214F3" w:rsidP="00DA2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зож</w:t>
            </w:r>
            <w:proofErr w:type="spellEnd"/>
            <w:r w:rsidR="00921242" w:rsidRPr="007370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1242" w:rsidRPr="0073709F" w:rsidRDefault="00921242" w:rsidP="00DA2C5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C9" w:rsidRPr="0073709F" w:rsidRDefault="00B10DC9" w:rsidP="00DA2C51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70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День </w:t>
            </w:r>
            <w:r w:rsidR="00D072E6" w:rsidRPr="007370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7370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214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 w:rsidR="009214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зОЖ</w:t>
            </w:r>
            <w:proofErr w:type="spellEnd"/>
            <w:r w:rsidRPr="007370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3F5445" w:rsidRPr="0073709F" w:rsidRDefault="003F5445" w:rsidP="006136D0">
            <w:pPr>
              <w:pStyle w:val="Standard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Проведение утреннего фильтра.</w:t>
            </w:r>
          </w:p>
          <w:p w:rsidR="00B10DC9" w:rsidRPr="0073709F" w:rsidRDefault="003F5445" w:rsidP="009214F3">
            <w:pPr>
              <w:tabs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9F">
              <w:rPr>
                <w:rFonts w:ascii="Times New Roman" w:hAnsi="Times New Roman" w:cs="Times New Roman"/>
                <w:sz w:val="28"/>
                <w:szCs w:val="28"/>
              </w:rPr>
              <w:t>Утренняя линей</w:t>
            </w:r>
            <w:r w:rsidR="009214F3">
              <w:rPr>
                <w:rFonts w:ascii="Times New Roman" w:hAnsi="Times New Roman" w:cs="Times New Roman"/>
                <w:sz w:val="28"/>
                <w:szCs w:val="28"/>
              </w:rPr>
              <w:t>ка, зарядка «Бодрое утро».</w:t>
            </w:r>
          </w:p>
          <w:p w:rsidR="00B10DC9" w:rsidRPr="0073709F" w:rsidRDefault="00B10DC9" w:rsidP="006136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9F">
              <w:rPr>
                <w:rFonts w:ascii="Times New Roman" w:hAnsi="Times New Roman" w:cs="Times New Roman"/>
                <w:sz w:val="28"/>
                <w:szCs w:val="28"/>
              </w:rPr>
              <w:t>Изготовление смайликов «Пусть всегда будет дружба»</w:t>
            </w:r>
          </w:p>
          <w:p w:rsidR="000423F9" w:rsidRPr="0073709F" w:rsidRDefault="00B10DC9" w:rsidP="006136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9F">
              <w:rPr>
                <w:rFonts w:ascii="Times New Roman" w:hAnsi="Times New Roman" w:cs="Times New Roman"/>
                <w:sz w:val="28"/>
                <w:szCs w:val="28"/>
              </w:rPr>
              <w:t>Игра «Скажи хорошее о друге»</w:t>
            </w:r>
            <w:proofErr w:type="gramStart"/>
            <w:r w:rsidR="000423F9" w:rsidRPr="00737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6C4F" w:rsidRPr="007370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793CBA" w:rsidRPr="0073709F" w:rsidRDefault="00793CBA" w:rsidP="006136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9F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Коллективно-творческое дело «Мы </w:t>
            </w:r>
            <w:r w:rsidR="006136D0" w:rsidRPr="0073709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3709F">
              <w:rPr>
                <w:rFonts w:ascii="Times New Roman" w:hAnsi="Times New Roman" w:cs="Times New Roman"/>
                <w:sz w:val="28"/>
                <w:szCs w:val="28"/>
              </w:rPr>
              <w:t xml:space="preserve"> будущее</w:t>
            </w:r>
            <w:r w:rsidR="006136D0" w:rsidRPr="0073709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3709F">
              <w:rPr>
                <w:rFonts w:ascii="Times New Roman" w:hAnsi="Times New Roman" w:cs="Times New Roman"/>
                <w:sz w:val="28"/>
                <w:szCs w:val="28"/>
              </w:rPr>
              <w:t>нашей страны!»</w:t>
            </w:r>
            <w:r w:rsidR="00E76C4F" w:rsidRPr="007370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3CBA" w:rsidRPr="0073709F" w:rsidRDefault="00793CBA" w:rsidP="006136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9F">
              <w:rPr>
                <w:rFonts w:ascii="Times New Roman" w:hAnsi="Times New Roman" w:cs="Times New Roman"/>
                <w:sz w:val="28"/>
                <w:szCs w:val="28"/>
              </w:rPr>
              <w:t>Спортивный час « Веселые старты"</w:t>
            </w:r>
            <w:r w:rsidR="00E76C4F" w:rsidRPr="007370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3CBA" w:rsidRPr="0073709F" w:rsidRDefault="00793CBA" w:rsidP="006136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09F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73709F">
              <w:rPr>
                <w:rFonts w:ascii="Times New Roman" w:hAnsi="Times New Roman" w:cs="Times New Roman"/>
                <w:sz w:val="28"/>
                <w:szCs w:val="28"/>
              </w:rPr>
              <w:t>-игровая программа</w:t>
            </w:r>
            <w:r w:rsidR="008E023C" w:rsidRPr="007370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3709F"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посвящённая Дню</w:t>
            </w:r>
            <w:r w:rsidR="006136D0" w:rsidRPr="0073709F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73709F">
              <w:rPr>
                <w:rFonts w:ascii="Times New Roman" w:hAnsi="Times New Roman" w:cs="Times New Roman"/>
                <w:sz w:val="28"/>
                <w:szCs w:val="28"/>
              </w:rPr>
              <w:t>олодёжи</w:t>
            </w:r>
            <w:r w:rsidR="00E76C4F" w:rsidRPr="007370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0DC9" w:rsidRPr="0073709F" w:rsidRDefault="000423F9" w:rsidP="006136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9F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«Мир детства»</w:t>
            </w:r>
            <w:r w:rsidR="00E76C4F" w:rsidRPr="007370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0DC9" w:rsidRPr="0073709F" w:rsidRDefault="006136D0" w:rsidP="006136D0">
            <w:pPr>
              <w:pStyle w:val="Standard"/>
              <w:tabs>
                <w:tab w:val="left" w:pos="708"/>
                <w:tab w:val="left" w:pos="1416"/>
                <w:tab w:val="left" w:pos="3900"/>
              </w:tabs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Игра – путешествие</w:t>
            </w:r>
            <w:r w:rsidR="00FE2C84" w:rsidRPr="0073709F">
              <w:rPr>
                <w:sz w:val="28"/>
                <w:szCs w:val="28"/>
              </w:rPr>
              <w:t xml:space="preserve"> «М</w:t>
            </w:r>
            <w:r w:rsidRPr="0073709F">
              <w:rPr>
                <w:sz w:val="28"/>
                <w:szCs w:val="28"/>
              </w:rPr>
              <w:t>олодёжь</w:t>
            </w:r>
            <w:r w:rsidR="00FE2C84" w:rsidRPr="0073709F">
              <w:rPr>
                <w:sz w:val="28"/>
                <w:szCs w:val="28"/>
              </w:rPr>
              <w:t xml:space="preserve"> в Движении Первых</w:t>
            </w:r>
            <w:r w:rsidRPr="0073709F">
              <w:rPr>
                <w:sz w:val="28"/>
                <w:szCs w:val="28"/>
              </w:rPr>
              <w:t>».</w:t>
            </w:r>
          </w:p>
          <w:p w:rsidR="00CC4187" w:rsidRPr="0073709F" w:rsidRDefault="00CC4187" w:rsidP="006136D0">
            <w:pPr>
              <w:tabs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709F">
              <w:rPr>
                <w:rFonts w:ascii="Times New Roman" w:hAnsi="Times New Roman" w:cs="Times New Roman"/>
                <w:sz w:val="28"/>
                <w:szCs w:val="28"/>
              </w:rPr>
              <w:t xml:space="preserve">Пятиминутка здоровья </w:t>
            </w:r>
            <w:r w:rsidRPr="007370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«Гигиена полости рта»</w:t>
            </w:r>
            <w:r w:rsidR="00D072E6" w:rsidRPr="007370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CC4187" w:rsidRPr="0073709F" w:rsidRDefault="00CC4187" w:rsidP="006136D0">
            <w:pPr>
              <w:tabs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9F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безопасности: беседа «Безопасность на воде».</w:t>
            </w:r>
          </w:p>
          <w:p w:rsidR="00CC4187" w:rsidRPr="0073709F" w:rsidRDefault="00CC4187" w:rsidP="006136D0">
            <w:pPr>
              <w:pStyle w:val="af1"/>
              <w:rPr>
                <w:sz w:val="28"/>
                <w:szCs w:val="28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t>Игры на свежем воздухе.</w:t>
            </w:r>
          </w:p>
          <w:p w:rsidR="00CC4187" w:rsidRPr="0073709F" w:rsidRDefault="00CC4187" w:rsidP="006136D0">
            <w:pPr>
              <w:pStyle w:val="af1"/>
              <w:rPr>
                <w:sz w:val="28"/>
                <w:szCs w:val="28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t>Операция «Уют».</w:t>
            </w:r>
          </w:p>
          <w:p w:rsidR="00CC4187" w:rsidRPr="0073709F" w:rsidRDefault="00CC4187" w:rsidP="006136D0">
            <w:pPr>
              <w:pStyle w:val="af1"/>
              <w:rPr>
                <w:sz w:val="28"/>
                <w:szCs w:val="28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t>«Отрядный огонек» - подведение итогов дня.</w:t>
            </w:r>
          </w:p>
          <w:p w:rsidR="00CC4187" w:rsidRPr="0073709F" w:rsidRDefault="00CC4187" w:rsidP="00CC4187">
            <w:pPr>
              <w:pStyle w:val="Standard"/>
              <w:rPr>
                <w:sz w:val="24"/>
                <w:szCs w:val="24"/>
              </w:rPr>
            </w:pPr>
            <w:r w:rsidRPr="0073709F">
              <w:rPr>
                <w:b/>
                <w:i/>
                <w:sz w:val="28"/>
                <w:szCs w:val="28"/>
                <w:lang w:eastAsia="ru-RU"/>
              </w:rPr>
              <w:t>Инструктаж по ПДД «Безопасная дорога домой»</w:t>
            </w:r>
            <w:r w:rsidR="00E76C4F" w:rsidRPr="0073709F">
              <w:rPr>
                <w:b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187" w:rsidRPr="0073709F" w:rsidRDefault="009214F3" w:rsidP="00CC4187">
            <w:r>
              <w:rPr>
                <w:sz w:val="28"/>
                <w:szCs w:val="28"/>
              </w:rPr>
              <w:t>16.07.</w:t>
            </w:r>
            <w:r w:rsidR="00CC4187" w:rsidRPr="0073709F">
              <w:rPr>
                <w:sz w:val="28"/>
                <w:szCs w:val="28"/>
              </w:rPr>
              <w:t>2025г.</w:t>
            </w:r>
          </w:p>
        </w:tc>
      </w:tr>
      <w:tr w:rsidR="00CC4187" w:rsidRPr="0073709F" w:rsidTr="002204D8">
        <w:trPr>
          <w:trHeight w:val="694"/>
        </w:trPr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546" w:rsidRPr="0073709F" w:rsidRDefault="00CC4187" w:rsidP="00753546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73709F">
              <w:rPr>
                <w:b/>
                <w:sz w:val="28"/>
                <w:szCs w:val="28"/>
              </w:rPr>
              <w:t>9.</w:t>
            </w:r>
          </w:p>
          <w:p w:rsidR="005919F3" w:rsidRPr="0073709F" w:rsidRDefault="005919F3" w:rsidP="00753546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753546" w:rsidRPr="0073709F" w:rsidRDefault="00753546" w:rsidP="00753546">
            <w:pPr>
              <w:pStyle w:val="Standard"/>
              <w:jc w:val="center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«День героев»</w:t>
            </w:r>
          </w:p>
          <w:p w:rsidR="00CC4187" w:rsidRPr="0073709F" w:rsidRDefault="00CC4187" w:rsidP="00CC418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546" w:rsidRPr="0073709F" w:rsidRDefault="00D072E6" w:rsidP="00753546">
            <w:pPr>
              <w:pStyle w:val="Standard"/>
              <w:rPr>
                <w:b/>
                <w:sz w:val="28"/>
                <w:szCs w:val="28"/>
              </w:rPr>
            </w:pPr>
            <w:r w:rsidRPr="0073709F">
              <w:rPr>
                <w:b/>
                <w:sz w:val="28"/>
                <w:szCs w:val="28"/>
              </w:rPr>
              <w:t>День 9</w:t>
            </w:r>
            <w:r w:rsidR="00753546" w:rsidRPr="0073709F">
              <w:rPr>
                <w:b/>
                <w:sz w:val="28"/>
                <w:szCs w:val="28"/>
              </w:rPr>
              <w:t>. «День героев»</w:t>
            </w:r>
          </w:p>
          <w:p w:rsidR="00753546" w:rsidRPr="0073709F" w:rsidRDefault="00753546" w:rsidP="00753546">
            <w:pPr>
              <w:pStyle w:val="Standard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Проведение утреннего фильтра.</w:t>
            </w:r>
          </w:p>
          <w:p w:rsidR="00753546" w:rsidRPr="0073709F" w:rsidRDefault="00753546" w:rsidP="00753546">
            <w:pPr>
              <w:tabs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9F">
              <w:rPr>
                <w:rFonts w:ascii="Times New Roman" w:hAnsi="Times New Roman" w:cs="Times New Roman"/>
                <w:sz w:val="28"/>
                <w:szCs w:val="28"/>
              </w:rPr>
              <w:t>Утренняя линейка, зарядка «Бодрое утро».</w:t>
            </w:r>
          </w:p>
          <w:p w:rsidR="00753546" w:rsidRPr="0073709F" w:rsidRDefault="00753546" w:rsidP="00753546">
            <w:pPr>
              <w:pStyle w:val="Standard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Презентация «Города</w:t>
            </w:r>
            <w:r w:rsidR="00E96AE6" w:rsidRPr="0073709F">
              <w:rPr>
                <w:sz w:val="28"/>
                <w:szCs w:val="28"/>
              </w:rPr>
              <w:t xml:space="preserve"> </w:t>
            </w:r>
            <w:r w:rsidRPr="0073709F">
              <w:rPr>
                <w:sz w:val="28"/>
                <w:szCs w:val="28"/>
              </w:rPr>
              <w:t>- герои»</w:t>
            </w:r>
            <w:r w:rsidR="0045482C" w:rsidRPr="0073709F">
              <w:rPr>
                <w:sz w:val="28"/>
                <w:szCs w:val="28"/>
              </w:rPr>
              <w:t>.</w:t>
            </w:r>
          </w:p>
          <w:p w:rsidR="0045482C" w:rsidRPr="0073709F" w:rsidRDefault="007E3C34" w:rsidP="00753546">
            <w:pPr>
              <w:pStyle w:val="Standard"/>
              <w:rPr>
                <w:sz w:val="28"/>
                <w:szCs w:val="28"/>
                <w:shd w:val="clear" w:color="auto" w:fill="FFFFFF"/>
              </w:rPr>
            </w:pPr>
            <w:r w:rsidRPr="0073709F">
              <w:rPr>
                <w:sz w:val="28"/>
                <w:szCs w:val="28"/>
                <w:shd w:val="clear" w:color="auto" w:fill="FFFFFF"/>
              </w:rPr>
              <w:t xml:space="preserve">Беседа </w:t>
            </w:r>
            <w:r w:rsidR="0045482C" w:rsidRPr="0073709F">
              <w:rPr>
                <w:sz w:val="28"/>
                <w:szCs w:val="28"/>
                <w:shd w:val="clear" w:color="auto" w:fill="FFFFFF"/>
              </w:rPr>
              <w:t xml:space="preserve"> «</w:t>
            </w:r>
            <w:r w:rsidRPr="0073709F">
              <w:rPr>
                <w:sz w:val="28"/>
                <w:szCs w:val="28"/>
                <w:shd w:val="clear" w:color="auto" w:fill="FFFFFF"/>
              </w:rPr>
              <w:t>Герои Отечества</w:t>
            </w:r>
            <w:r w:rsidR="0045482C" w:rsidRPr="0073709F">
              <w:rPr>
                <w:sz w:val="28"/>
                <w:szCs w:val="28"/>
                <w:shd w:val="clear" w:color="auto" w:fill="FFFFFF"/>
              </w:rPr>
              <w:t>».</w:t>
            </w:r>
          </w:p>
          <w:p w:rsidR="007E3C34" w:rsidRPr="0073709F" w:rsidRDefault="007E3C34" w:rsidP="00753546">
            <w:pPr>
              <w:pStyle w:val="Standard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Урок памяти «Дети в годы ВОВ. Пионеры-герои»</w:t>
            </w:r>
            <w:r w:rsidR="00E76C4F" w:rsidRPr="0073709F">
              <w:rPr>
                <w:sz w:val="28"/>
                <w:szCs w:val="28"/>
              </w:rPr>
              <w:t>.</w:t>
            </w:r>
          </w:p>
          <w:p w:rsidR="0045482C" w:rsidRPr="0073709F" w:rsidRDefault="0045482C" w:rsidP="00753546">
            <w:pPr>
              <w:pStyle w:val="Standard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lastRenderedPageBreak/>
              <w:t xml:space="preserve">Чтение художественной литературы «Страницы книг расскажут о войне». </w:t>
            </w:r>
          </w:p>
          <w:p w:rsidR="00753546" w:rsidRPr="0073709F" w:rsidRDefault="00753546" w:rsidP="00753546">
            <w:pPr>
              <w:pStyle w:val="Standard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Просмотр и обсуждение фильмов о героях ВОВ</w:t>
            </w:r>
            <w:r w:rsidR="0045482C" w:rsidRPr="0073709F">
              <w:rPr>
                <w:sz w:val="28"/>
                <w:szCs w:val="28"/>
              </w:rPr>
              <w:t>.</w:t>
            </w:r>
          </w:p>
          <w:p w:rsidR="00753546" w:rsidRPr="0073709F" w:rsidRDefault="00753546" w:rsidP="0045482C">
            <w:pPr>
              <w:pStyle w:val="Standard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Пятиминутка здоровья «Полезные продукты питания»</w:t>
            </w:r>
            <w:r w:rsidR="00D072E6" w:rsidRPr="0073709F">
              <w:rPr>
                <w:sz w:val="28"/>
                <w:szCs w:val="28"/>
              </w:rPr>
              <w:t>.</w:t>
            </w:r>
          </w:p>
          <w:p w:rsidR="00753546" w:rsidRPr="0073709F" w:rsidRDefault="00753546" w:rsidP="00753546">
            <w:pPr>
              <w:pStyle w:val="af1"/>
              <w:rPr>
                <w:rFonts w:eastAsia="Times New Roman"/>
                <w:b/>
                <w:i/>
                <w:sz w:val="28"/>
                <w:szCs w:val="28"/>
                <w:lang w:val="ru-RU" w:eastAsia="ru-RU"/>
              </w:rPr>
            </w:pPr>
            <w:r w:rsidRPr="0073709F">
              <w:rPr>
                <w:sz w:val="28"/>
                <w:szCs w:val="28"/>
                <w:lang w:val="ru-RU"/>
              </w:rPr>
              <w:t>Минутка безопасности: беседа «Правила пользования электроприборами»</w:t>
            </w:r>
            <w:r w:rsidR="00D072E6" w:rsidRPr="0073709F">
              <w:rPr>
                <w:sz w:val="28"/>
                <w:szCs w:val="28"/>
                <w:lang w:val="ru-RU"/>
              </w:rPr>
              <w:t>.</w:t>
            </w:r>
            <w:r w:rsidRPr="0073709F">
              <w:rPr>
                <w:rFonts w:eastAsia="Times New Roman"/>
                <w:b/>
                <w:i/>
                <w:sz w:val="28"/>
                <w:szCs w:val="28"/>
                <w:lang w:val="ru-RU" w:eastAsia="ru-RU"/>
              </w:rPr>
              <w:t xml:space="preserve"> </w:t>
            </w:r>
          </w:p>
          <w:p w:rsidR="00753546" w:rsidRPr="0073709F" w:rsidRDefault="00753546" w:rsidP="00753546">
            <w:pPr>
              <w:pStyle w:val="af1"/>
              <w:rPr>
                <w:sz w:val="28"/>
                <w:szCs w:val="28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t>Игры на свежем воздухе.</w:t>
            </w:r>
          </w:p>
          <w:p w:rsidR="00753546" w:rsidRPr="0073709F" w:rsidRDefault="00753546" w:rsidP="00753546">
            <w:pPr>
              <w:pStyle w:val="af1"/>
              <w:rPr>
                <w:sz w:val="28"/>
                <w:szCs w:val="28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t>Операция «Уют».</w:t>
            </w:r>
          </w:p>
          <w:p w:rsidR="00753546" w:rsidRPr="0073709F" w:rsidRDefault="00753546" w:rsidP="00753546">
            <w:pPr>
              <w:pStyle w:val="af1"/>
              <w:rPr>
                <w:sz w:val="28"/>
                <w:szCs w:val="28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t>«Отрядный огонек» - подведение итогов дня.</w:t>
            </w:r>
          </w:p>
          <w:p w:rsidR="00CC4187" w:rsidRPr="0073709F" w:rsidRDefault="00753546" w:rsidP="00753546">
            <w:pPr>
              <w:pStyle w:val="Standard"/>
              <w:tabs>
                <w:tab w:val="left" w:pos="708"/>
                <w:tab w:val="left" w:pos="1416"/>
                <w:tab w:val="left" w:pos="3900"/>
              </w:tabs>
              <w:rPr>
                <w:sz w:val="28"/>
                <w:szCs w:val="28"/>
              </w:rPr>
            </w:pPr>
            <w:r w:rsidRPr="0073709F">
              <w:rPr>
                <w:b/>
                <w:i/>
                <w:sz w:val="28"/>
                <w:szCs w:val="28"/>
                <w:lang w:eastAsia="ru-RU"/>
              </w:rPr>
              <w:t>Инструктаж по ПДД «Безопасная дорога домой»</w:t>
            </w:r>
            <w:r w:rsidR="00902DE9" w:rsidRPr="0073709F">
              <w:rPr>
                <w:b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187" w:rsidRPr="0073709F" w:rsidRDefault="009214F3" w:rsidP="0080497F">
            <w:r>
              <w:rPr>
                <w:sz w:val="28"/>
                <w:szCs w:val="28"/>
              </w:rPr>
              <w:lastRenderedPageBreak/>
              <w:t>17</w:t>
            </w:r>
            <w:r w:rsidR="00CC4187" w:rsidRPr="0073709F">
              <w:rPr>
                <w:sz w:val="28"/>
                <w:szCs w:val="28"/>
              </w:rPr>
              <w:t>.0</w:t>
            </w:r>
            <w:r w:rsidR="00DB6EF0" w:rsidRPr="0073709F">
              <w:rPr>
                <w:sz w:val="28"/>
                <w:szCs w:val="28"/>
              </w:rPr>
              <w:t>7</w:t>
            </w:r>
            <w:r w:rsidR="00CC4187" w:rsidRPr="0073709F">
              <w:rPr>
                <w:sz w:val="28"/>
                <w:szCs w:val="28"/>
              </w:rPr>
              <w:t>.2025г.</w:t>
            </w:r>
          </w:p>
        </w:tc>
      </w:tr>
      <w:tr w:rsidR="00CC4187" w:rsidRPr="0073709F" w:rsidTr="002204D8">
        <w:trPr>
          <w:trHeight w:val="694"/>
        </w:trPr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AE6" w:rsidRPr="0073709F" w:rsidRDefault="00CC4187" w:rsidP="007E7793">
            <w:pPr>
              <w:pStyle w:val="Standard"/>
              <w:tabs>
                <w:tab w:val="left" w:pos="708"/>
                <w:tab w:val="left" w:pos="1416"/>
                <w:tab w:val="left" w:pos="3900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 w:rsidRPr="0073709F">
              <w:rPr>
                <w:b/>
                <w:spacing w:val="-5"/>
                <w:sz w:val="28"/>
                <w:szCs w:val="28"/>
              </w:rPr>
              <w:lastRenderedPageBreak/>
              <w:t>10.</w:t>
            </w:r>
            <w:r w:rsidR="00C314D3" w:rsidRPr="0073709F">
              <w:rPr>
                <w:b/>
                <w:spacing w:val="-5"/>
                <w:sz w:val="28"/>
                <w:szCs w:val="28"/>
              </w:rPr>
              <w:t xml:space="preserve"> </w:t>
            </w:r>
          </w:p>
          <w:p w:rsidR="007E7793" w:rsidRPr="0073709F" w:rsidRDefault="007E7793" w:rsidP="007E7793">
            <w:pPr>
              <w:pStyle w:val="Standard"/>
              <w:tabs>
                <w:tab w:val="left" w:pos="708"/>
                <w:tab w:val="left" w:pos="1416"/>
                <w:tab w:val="left" w:pos="3900"/>
              </w:tabs>
              <w:jc w:val="center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  <w:shd w:val="clear" w:color="auto" w:fill="FFFFFF"/>
              </w:rPr>
              <w:t>«День эколога</w:t>
            </w:r>
            <w:r w:rsidR="00D072E6" w:rsidRPr="0073709F">
              <w:rPr>
                <w:sz w:val="28"/>
                <w:szCs w:val="28"/>
                <w:shd w:val="clear" w:color="auto" w:fill="FFFFFF"/>
              </w:rPr>
              <w:t>»</w:t>
            </w:r>
          </w:p>
          <w:p w:rsidR="007E7793" w:rsidRPr="0073709F" w:rsidRDefault="007E7793" w:rsidP="007E7793">
            <w:pPr>
              <w:pStyle w:val="Standard"/>
              <w:tabs>
                <w:tab w:val="left" w:pos="708"/>
                <w:tab w:val="left" w:pos="1416"/>
                <w:tab w:val="left" w:pos="3900"/>
              </w:tabs>
              <w:rPr>
                <w:sz w:val="28"/>
                <w:szCs w:val="28"/>
                <w:shd w:val="clear" w:color="auto" w:fill="FFFFFF"/>
              </w:rPr>
            </w:pPr>
          </w:p>
          <w:p w:rsidR="00CC4187" w:rsidRPr="0073709F" w:rsidRDefault="00CC4187" w:rsidP="007E7793">
            <w:pPr>
              <w:pStyle w:val="Standard"/>
              <w:tabs>
                <w:tab w:val="left" w:pos="708"/>
                <w:tab w:val="left" w:pos="1416"/>
                <w:tab w:val="left" w:pos="3900"/>
              </w:tabs>
              <w:rPr>
                <w:b/>
                <w:spacing w:val="-5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D3" w:rsidRPr="0073709F" w:rsidRDefault="007E7793" w:rsidP="00CC4187">
            <w:pPr>
              <w:pStyle w:val="Standard"/>
              <w:tabs>
                <w:tab w:val="left" w:pos="708"/>
                <w:tab w:val="left" w:pos="1416"/>
                <w:tab w:val="left" w:pos="3900"/>
              </w:tabs>
              <w:rPr>
                <w:b/>
                <w:sz w:val="28"/>
                <w:szCs w:val="28"/>
              </w:rPr>
            </w:pPr>
            <w:r w:rsidRPr="0073709F">
              <w:rPr>
                <w:b/>
                <w:sz w:val="28"/>
                <w:szCs w:val="28"/>
                <w:shd w:val="clear" w:color="auto" w:fill="FFFFFF"/>
              </w:rPr>
              <w:t>День 10. «День эколога</w:t>
            </w:r>
            <w:r w:rsidR="00CC4187" w:rsidRPr="0073709F">
              <w:rPr>
                <w:b/>
                <w:sz w:val="28"/>
                <w:szCs w:val="28"/>
                <w:shd w:val="clear" w:color="auto" w:fill="FFFFFF"/>
              </w:rPr>
              <w:t>».</w:t>
            </w:r>
          </w:p>
          <w:p w:rsidR="007E7793" w:rsidRPr="0073709F" w:rsidRDefault="007E7793" w:rsidP="007E7793">
            <w:pPr>
              <w:pStyle w:val="Standard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Проведение утреннего фильтра.</w:t>
            </w:r>
          </w:p>
          <w:p w:rsidR="007E7793" w:rsidRPr="0073709F" w:rsidRDefault="007E7793" w:rsidP="007E7793">
            <w:pPr>
              <w:tabs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9F">
              <w:rPr>
                <w:rFonts w:ascii="Times New Roman" w:hAnsi="Times New Roman" w:cs="Times New Roman"/>
                <w:sz w:val="28"/>
                <w:szCs w:val="28"/>
              </w:rPr>
              <w:t>Утренняя линейка, зарядка «Бодрое утро».</w:t>
            </w:r>
          </w:p>
          <w:p w:rsidR="00CC4187" w:rsidRPr="0073709F" w:rsidRDefault="007E7793" w:rsidP="00CC4187">
            <w:pPr>
              <w:pStyle w:val="Standard"/>
              <w:tabs>
                <w:tab w:val="left" w:pos="708"/>
                <w:tab w:val="left" w:pos="1416"/>
                <w:tab w:val="left" w:pos="3900"/>
              </w:tabs>
              <w:rPr>
                <w:sz w:val="28"/>
                <w:szCs w:val="28"/>
              </w:rPr>
            </w:pPr>
            <w:r w:rsidRPr="0073709F">
              <w:rPr>
                <w:rStyle w:val="ae"/>
                <w:b w:val="0"/>
                <w:sz w:val="28"/>
                <w:szCs w:val="28"/>
                <w:shd w:val="clear" w:color="auto" w:fill="FFFFFF"/>
              </w:rPr>
              <w:t>Познавательный час «Экологический калейдоскоп»</w:t>
            </w:r>
            <w:r w:rsidRPr="0073709F">
              <w:rPr>
                <w:sz w:val="28"/>
                <w:szCs w:val="28"/>
                <w:shd w:val="clear" w:color="auto" w:fill="FFFFFF"/>
              </w:rPr>
              <w:t>.</w:t>
            </w:r>
          </w:p>
          <w:p w:rsidR="007E7793" w:rsidRPr="0073709F" w:rsidRDefault="007E7793" w:rsidP="007E77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Виртуальная  экскурсия «Заповедная Россия»</w:t>
            </w:r>
            <w:r w:rsidRPr="00737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370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E7793" w:rsidRPr="0073709F" w:rsidRDefault="007E7793" w:rsidP="007E7793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Экологический десант «Мы за чистую планету»</w:t>
            </w:r>
            <w:r w:rsidR="0073709F" w:rsidRPr="007370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D072E6" w:rsidRPr="0073709F" w:rsidRDefault="00D072E6" w:rsidP="007E7793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9F">
              <w:rPr>
                <w:rFonts w:ascii="Times New Roman" w:hAnsi="Times New Roman" w:cs="Times New Roman"/>
                <w:sz w:val="28"/>
                <w:szCs w:val="28"/>
              </w:rPr>
              <w:t>Конкурс рисунков «Сохраним природу».</w:t>
            </w:r>
          </w:p>
          <w:p w:rsidR="007E7793" w:rsidRPr="0073709F" w:rsidRDefault="007E7793" w:rsidP="00CC4187">
            <w:pPr>
              <w:pStyle w:val="af1"/>
              <w:rPr>
                <w:sz w:val="28"/>
                <w:szCs w:val="28"/>
                <w:lang w:val="ru-RU"/>
              </w:rPr>
            </w:pPr>
            <w:proofErr w:type="spellStart"/>
            <w:r w:rsidRPr="0073709F">
              <w:rPr>
                <w:rStyle w:val="ae"/>
                <w:b w:val="0"/>
                <w:sz w:val="28"/>
                <w:szCs w:val="28"/>
                <w:shd w:val="clear" w:color="auto" w:fill="FFFFFF"/>
              </w:rPr>
              <w:t>Творческ</w:t>
            </w:r>
            <w:r w:rsidRPr="0073709F">
              <w:rPr>
                <w:rStyle w:val="ae"/>
                <w:b w:val="0"/>
                <w:sz w:val="28"/>
                <w:szCs w:val="28"/>
                <w:shd w:val="clear" w:color="auto" w:fill="FFFFFF"/>
                <w:lang w:val="ru-RU"/>
              </w:rPr>
              <w:t>ая</w:t>
            </w:r>
            <w:proofErr w:type="spellEnd"/>
            <w:r w:rsidRPr="0073709F">
              <w:rPr>
                <w:rStyle w:val="ae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709F">
              <w:rPr>
                <w:rStyle w:val="ae"/>
                <w:b w:val="0"/>
                <w:sz w:val="28"/>
                <w:szCs w:val="28"/>
                <w:shd w:val="clear" w:color="auto" w:fill="FFFFFF"/>
              </w:rPr>
              <w:t>мастерск</w:t>
            </w:r>
            <w:r w:rsidRPr="0073709F">
              <w:rPr>
                <w:rStyle w:val="ae"/>
                <w:b w:val="0"/>
                <w:sz w:val="28"/>
                <w:szCs w:val="28"/>
                <w:shd w:val="clear" w:color="auto" w:fill="FFFFFF"/>
                <w:lang w:val="ru-RU"/>
              </w:rPr>
              <w:t>ая</w:t>
            </w:r>
            <w:proofErr w:type="spellEnd"/>
            <w:r w:rsidRPr="0073709F">
              <w:rPr>
                <w:rStyle w:val="ae"/>
                <w:b w:val="0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73709F">
              <w:rPr>
                <w:rStyle w:val="ae"/>
                <w:b w:val="0"/>
                <w:sz w:val="28"/>
                <w:szCs w:val="28"/>
                <w:shd w:val="clear" w:color="auto" w:fill="FFFFFF"/>
              </w:rPr>
              <w:t>Береги</w:t>
            </w:r>
            <w:proofErr w:type="spellEnd"/>
            <w:r w:rsidRPr="0073709F">
              <w:rPr>
                <w:rStyle w:val="ae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709F">
              <w:rPr>
                <w:rStyle w:val="ae"/>
                <w:b w:val="0"/>
                <w:sz w:val="28"/>
                <w:szCs w:val="28"/>
                <w:shd w:val="clear" w:color="auto" w:fill="FFFFFF"/>
              </w:rPr>
              <w:t>природу</w:t>
            </w:r>
            <w:proofErr w:type="spellEnd"/>
            <w:r w:rsidRPr="0073709F">
              <w:rPr>
                <w:rStyle w:val="ae"/>
                <w:b w:val="0"/>
                <w:sz w:val="28"/>
                <w:szCs w:val="28"/>
                <w:shd w:val="clear" w:color="auto" w:fill="FFFFFF"/>
              </w:rPr>
              <w:t>»</w:t>
            </w:r>
            <w:r w:rsidRPr="0073709F">
              <w:rPr>
                <w:sz w:val="28"/>
                <w:szCs w:val="28"/>
                <w:shd w:val="clear" w:color="auto" w:fill="FFFFFF"/>
              </w:rPr>
              <w:t>.</w:t>
            </w:r>
          </w:p>
          <w:p w:rsidR="00CC4187" w:rsidRPr="0073709F" w:rsidRDefault="00CC4187" w:rsidP="00CC4187">
            <w:pPr>
              <w:pStyle w:val="af1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t xml:space="preserve">Пятиминутка здоровья </w:t>
            </w:r>
            <w:r w:rsidRPr="0073709F">
              <w:rPr>
                <w:sz w:val="28"/>
                <w:szCs w:val="28"/>
                <w:shd w:val="clear" w:color="auto" w:fill="FFFFFF"/>
                <w:lang w:val="ru-RU"/>
              </w:rPr>
              <w:t>«Вредным привычкам – мы говорим, нет!».</w:t>
            </w:r>
          </w:p>
          <w:p w:rsidR="00CC4187" w:rsidRPr="0073709F" w:rsidRDefault="0073709F" w:rsidP="00CC4187">
            <w:pPr>
              <w:pStyle w:val="af1"/>
              <w:rPr>
                <w:rFonts w:eastAsia="Times New Roman"/>
                <w:i/>
                <w:sz w:val="28"/>
                <w:szCs w:val="28"/>
                <w:lang w:val="ru-RU" w:eastAsia="ru-RU"/>
              </w:rPr>
            </w:pPr>
            <w:r w:rsidRPr="0073709F">
              <w:rPr>
                <w:sz w:val="28"/>
                <w:szCs w:val="28"/>
                <w:lang w:val="ru-RU"/>
              </w:rPr>
              <w:t>Минутка безопасности</w:t>
            </w:r>
            <w:r w:rsidR="00CC4187" w:rsidRPr="0073709F">
              <w:rPr>
                <w:sz w:val="28"/>
                <w:szCs w:val="28"/>
                <w:lang w:val="ru-RU"/>
              </w:rPr>
              <w:t>: «Правила безопасного поведения на водных объектах и оказание помощи пострадавшим на воде»</w:t>
            </w:r>
            <w:r w:rsidR="00D072E6" w:rsidRPr="0073709F">
              <w:rPr>
                <w:sz w:val="28"/>
                <w:szCs w:val="28"/>
                <w:lang w:val="ru-RU"/>
              </w:rPr>
              <w:t>.</w:t>
            </w:r>
            <w:r w:rsidR="00CC4187" w:rsidRPr="0073709F">
              <w:rPr>
                <w:rFonts w:eastAsia="Times New Roman"/>
                <w:i/>
                <w:sz w:val="28"/>
                <w:szCs w:val="28"/>
                <w:lang w:val="ru-RU" w:eastAsia="ru-RU"/>
              </w:rPr>
              <w:t xml:space="preserve"> </w:t>
            </w:r>
          </w:p>
          <w:p w:rsidR="00CC4187" w:rsidRPr="0073709F" w:rsidRDefault="00CC4187" w:rsidP="00CC4187">
            <w:pPr>
              <w:pStyle w:val="af1"/>
              <w:rPr>
                <w:sz w:val="28"/>
                <w:szCs w:val="28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t>Игры на свежем воздухе.</w:t>
            </w:r>
          </w:p>
          <w:p w:rsidR="00CC4187" w:rsidRPr="0073709F" w:rsidRDefault="00CC4187" w:rsidP="00CC4187">
            <w:pPr>
              <w:pStyle w:val="af1"/>
              <w:rPr>
                <w:sz w:val="28"/>
                <w:szCs w:val="28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t>Операция «Уют».</w:t>
            </w:r>
          </w:p>
          <w:p w:rsidR="00CC4187" w:rsidRPr="0073709F" w:rsidRDefault="00CC4187" w:rsidP="00CC4187">
            <w:pPr>
              <w:pStyle w:val="af1"/>
              <w:rPr>
                <w:sz w:val="28"/>
                <w:szCs w:val="28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t>«Отрядный огонек» - подведение итогов дня.</w:t>
            </w:r>
          </w:p>
          <w:p w:rsidR="00CC4187" w:rsidRPr="0073709F" w:rsidRDefault="00CC4187" w:rsidP="00CC4187">
            <w:pPr>
              <w:pStyle w:val="Standard"/>
              <w:tabs>
                <w:tab w:val="left" w:pos="708"/>
                <w:tab w:val="left" w:pos="1416"/>
                <w:tab w:val="left" w:pos="3900"/>
              </w:tabs>
              <w:rPr>
                <w:b/>
                <w:sz w:val="28"/>
                <w:szCs w:val="28"/>
                <w:shd w:val="clear" w:color="auto" w:fill="FFFFFF"/>
              </w:rPr>
            </w:pPr>
            <w:r w:rsidRPr="0073709F">
              <w:rPr>
                <w:b/>
                <w:i/>
                <w:sz w:val="28"/>
                <w:szCs w:val="28"/>
                <w:lang w:eastAsia="ru-RU"/>
              </w:rPr>
              <w:t>Инструктаж по ПДД «Безопасная дорога домой»</w:t>
            </w:r>
            <w:r w:rsidR="00D229CC" w:rsidRPr="0073709F">
              <w:rPr>
                <w:b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187" w:rsidRPr="0073709F" w:rsidRDefault="009214F3" w:rsidP="007E3C34">
            <w:r>
              <w:rPr>
                <w:sz w:val="28"/>
                <w:szCs w:val="28"/>
              </w:rPr>
              <w:t>18</w:t>
            </w:r>
            <w:r w:rsidR="00CC4187" w:rsidRPr="0073709F">
              <w:rPr>
                <w:sz w:val="28"/>
                <w:szCs w:val="28"/>
              </w:rPr>
              <w:t>.0</w:t>
            </w:r>
            <w:r w:rsidR="00DB6EF0" w:rsidRPr="0073709F">
              <w:rPr>
                <w:sz w:val="28"/>
                <w:szCs w:val="28"/>
              </w:rPr>
              <w:t>7</w:t>
            </w:r>
            <w:r w:rsidR="00CC4187" w:rsidRPr="0073709F">
              <w:rPr>
                <w:sz w:val="28"/>
                <w:szCs w:val="28"/>
              </w:rPr>
              <w:t>.2025г.</w:t>
            </w:r>
          </w:p>
        </w:tc>
      </w:tr>
      <w:tr w:rsidR="00CC4187" w:rsidRPr="0073709F" w:rsidTr="002204D8">
        <w:trPr>
          <w:trHeight w:val="694"/>
        </w:trPr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2E6" w:rsidRPr="0073709F" w:rsidRDefault="00CC4187" w:rsidP="00D072E6">
            <w:pPr>
              <w:pStyle w:val="Standard"/>
              <w:jc w:val="center"/>
              <w:rPr>
                <w:sz w:val="28"/>
                <w:szCs w:val="28"/>
              </w:rPr>
            </w:pPr>
            <w:r w:rsidRPr="0073709F">
              <w:rPr>
                <w:b/>
                <w:spacing w:val="-5"/>
                <w:sz w:val="28"/>
                <w:szCs w:val="28"/>
              </w:rPr>
              <w:t>11.</w:t>
            </w:r>
          </w:p>
          <w:p w:rsidR="00D072E6" w:rsidRPr="0073709F" w:rsidRDefault="00D072E6" w:rsidP="00D072E6">
            <w:pPr>
              <w:pStyle w:val="Standard"/>
              <w:jc w:val="center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«День доброты».</w:t>
            </w:r>
          </w:p>
          <w:p w:rsidR="00CC4187" w:rsidRPr="0073709F" w:rsidRDefault="00CC4187" w:rsidP="00CC4187">
            <w:pPr>
              <w:pStyle w:val="TableParagraph"/>
              <w:jc w:val="center"/>
              <w:rPr>
                <w:b/>
                <w:spacing w:val="-5"/>
                <w:sz w:val="28"/>
                <w:szCs w:val="28"/>
              </w:rPr>
            </w:pP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2E6" w:rsidRPr="0073709F" w:rsidRDefault="00D072E6" w:rsidP="00D072E6">
            <w:pPr>
              <w:pStyle w:val="Standard"/>
              <w:rPr>
                <w:b/>
                <w:sz w:val="28"/>
                <w:szCs w:val="28"/>
              </w:rPr>
            </w:pPr>
            <w:r w:rsidRPr="0073709F">
              <w:rPr>
                <w:b/>
                <w:sz w:val="28"/>
                <w:szCs w:val="28"/>
              </w:rPr>
              <w:t>День 11. «День доброты».</w:t>
            </w:r>
          </w:p>
          <w:p w:rsidR="00D072E6" w:rsidRPr="0073709F" w:rsidRDefault="00D072E6" w:rsidP="00D072E6">
            <w:pPr>
              <w:pStyle w:val="Standard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Проведение утреннего фильтра.</w:t>
            </w:r>
          </w:p>
          <w:p w:rsidR="00D072E6" w:rsidRPr="0073709F" w:rsidRDefault="00D072E6" w:rsidP="00D072E6">
            <w:pPr>
              <w:tabs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9F">
              <w:rPr>
                <w:rFonts w:ascii="Times New Roman" w:hAnsi="Times New Roman" w:cs="Times New Roman"/>
                <w:sz w:val="28"/>
                <w:szCs w:val="28"/>
              </w:rPr>
              <w:t>Утренняя линейка, зарядка «Бодрое утро».</w:t>
            </w:r>
          </w:p>
          <w:p w:rsidR="00D072E6" w:rsidRPr="0073709F" w:rsidRDefault="00D072E6" w:rsidP="00D072E6">
            <w:pPr>
              <w:pStyle w:val="Standard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Конкурс песен из мультфильмов и кинофильмов «Дорогою добра».</w:t>
            </w:r>
          </w:p>
          <w:p w:rsidR="00BA243F" w:rsidRPr="0073709F" w:rsidRDefault="00BA243F" w:rsidP="00D072E6">
            <w:pPr>
              <w:pStyle w:val="Standard"/>
              <w:rPr>
                <w:rStyle w:val="ae"/>
                <w:b w:val="0"/>
                <w:sz w:val="28"/>
                <w:szCs w:val="28"/>
                <w:shd w:val="clear" w:color="auto" w:fill="FFFFFF"/>
              </w:rPr>
            </w:pPr>
            <w:r w:rsidRPr="0073709F">
              <w:rPr>
                <w:rStyle w:val="ae"/>
                <w:b w:val="0"/>
                <w:sz w:val="28"/>
                <w:szCs w:val="28"/>
                <w:shd w:val="clear" w:color="auto" w:fill="FFFFFF"/>
              </w:rPr>
              <w:t>Познавательная игра «Знатоки этикета»</w:t>
            </w:r>
            <w:r w:rsidR="0073709F" w:rsidRPr="0073709F">
              <w:rPr>
                <w:rStyle w:val="ae"/>
                <w:b w:val="0"/>
                <w:sz w:val="28"/>
                <w:szCs w:val="28"/>
                <w:shd w:val="clear" w:color="auto" w:fill="FFFFFF"/>
              </w:rPr>
              <w:t>.</w:t>
            </w:r>
          </w:p>
          <w:p w:rsidR="00BA243F" w:rsidRPr="0073709F" w:rsidRDefault="00BA243F" w:rsidP="00D072E6">
            <w:pPr>
              <w:pStyle w:val="Standard"/>
              <w:rPr>
                <w:sz w:val="28"/>
                <w:szCs w:val="28"/>
              </w:rPr>
            </w:pPr>
            <w:r w:rsidRPr="0073709F">
              <w:rPr>
                <w:rStyle w:val="ae"/>
                <w:b w:val="0"/>
                <w:sz w:val="28"/>
                <w:szCs w:val="28"/>
                <w:shd w:val="clear" w:color="auto" w:fill="FFFFFF"/>
              </w:rPr>
              <w:lastRenderedPageBreak/>
              <w:t>Эстафета вежливости</w:t>
            </w:r>
            <w:r w:rsidR="0073709F" w:rsidRPr="0073709F">
              <w:rPr>
                <w:rStyle w:val="ae"/>
                <w:b w:val="0"/>
                <w:sz w:val="28"/>
                <w:szCs w:val="28"/>
                <w:shd w:val="clear" w:color="auto" w:fill="FFFFFF"/>
              </w:rPr>
              <w:t>.</w:t>
            </w:r>
          </w:p>
          <w:p w:rsidR="00BA243F" w:rsidRPr="0073709F" w:rsidRDefault="00BA243F" w:rsidP="00D072E6">
            <w:pPr>
              <w:pStyle w:val="Standard"/>
              <w:rPr>
                <w:sz w:val="28"/>
                <w:szCs w:val="28"/>
                <w:shd w:val="clear" w:color="auto" w:fill="FFFFFF"/>
              </w:rPr>
            </w:pPr>
            <w:r w:rsidRPr="0073709F">
              <w:rPr>
                <w:rStyle w:val="ae"/>
                <w:b w:val="0"/>
                <w:sz w:val="28"/>
                <w:szCs w:val="28"/>
                <w:shd w:val="clear" w:color="auto" w:fill="FFFFFF"/>
              </w:rPr>
              <w:t>Творческий конкурс «Ладошки доброты»</w:t>
            </w:r>
            <w:r w:rsidRPr="0073709F">
              <w:rPr>
                <w:sz w:val="28"/>
                <w:szCs w:val="28"/>
                <w:shd w:val="clear" w:color="auto" w:fill="FFFFFF"/>
              </w:rPr>
              <w:t>.</w:t>
            </w:r>
          </w:p>
          <w:p w:rsidR="00692B80" w:rsidRPr="0073709F" w:rsidRDefault="00692B80" w:rsidP="00692B80">
            <w:pPr>
              <w:pStyle w:val="af1"/>
              <w:rPr>
                <w:sz w:val="28"/>
                <w:szCs w:val="28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t>Спортивный праздник «Самый спортивный отряд».</w:t>
            </w:r>
          </w:p>
          <w:p w:rsidR="00D072E6" w:rsidRPr="0073709F" w:rsidRDefault="00D072E6" w:rsidP="00D072E6">
            <w:pPr>
              <w:pStyle w:val="Standard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Конкурс рисунков на асфальте «Разноцветное, безопасное лето!»</w:t>
            </w:r>
            <w:r w:rsidR="0073709F" w:rsidRPr="0073709F">
              <w:rPr>
                <w:sz w:val="28"/>
                <w:szCs w:val="28"/>
              </w:rPr>
              <w:t>.</w:t>
            </w:r>
          </w:p>
          <w:p w:rsidR="00D072E6" w:rsidRPr="0073709F" w:rsidRDefault="00D072E6" w:rsidP="00D072E6">
            <w:pPr>
              <w:pStyle w:val="Standard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 xml:space="preserve">Чтение художественной литературы «Страницы книг расскажут о войне». </w:t>
            </w:r>
          </w:p>
          <w:p w:rsidR="00D072E6" w:rsidRPr="0073709F" w:rsidRDefault="00D072E6" w:rsidP="00D072E6">
            <w:pPr>
              <w:pStyle w:val="af1"/>
              <w:rPr>
                <w:sz w:val="28"/>
                <w:szCs w:val="28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t>Пятиминутка здоровья «Как ухаживать за зубами»</w:t>
            </w:r>
            <w:r w:rsidR="0073709F" w:rsidRPr="0073709F">
              <w:rPr>
                <w:sz w:val="28"/>
                <w:szCs w:val="28"/>
                <w:lang w:val="ru-RU"/>
              </w:rPr>
              <w:t>.</w:t>
            </w:r>
          </w:p>
          <w:p w:rsidR="0073709F" w:rsidRPr="0073709F" w:rsidRDefault="00D072E6" w:rsidP="00D072E6">
            <w:pPr>
              <w:pStyle w:val="af1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t>Минутка безопасности: беседа «</w:t>
            </w:r>
            <w:r w:rsidRPr="0073709F">
              <w:rPr>
                <w:sz w:val="28"/>
                <w:szCs w:val="28"/>
                <w:shd w:val="clear" w:color="auto" w:fill="FFFFFF"/>
                <w:lang w:val="ru-RU"/>
              </w:rPr>
              <w:t>Дверь незнакомцам не открывай, словам и подаркам не доверяй!</w:t>
            </w:r>
          </w:p>
          <w:p w:rsidR="00D072E6" w:rsidRPr="0073709F" w:rsidRDefault="00D072E6" w:rsidP="00D072E6">
            <w:pPr>
              <w:pStyle w:val="af1"/>
              <w:rPr>
                <w:sz w:val="28"/>
                <w:szCs w:val="28"/>
                <w:lang w:val="ru-RU"/>
              </w:rPr>
            </w:pPr>
            <w:r w:rsidRPr="0073709F">
              <w:rPr>
                <w:rFonts w:eastAsia="Times New Roman"/>
                <w:i/>
                <w:sz w:val="28"/>
                <w:szCs w:val="28"/>
                <w:lang w:val="ru-RU" w:eastAsia="ru-RU"/>
              </w:rPr>
              <w:t xml:space="preserve"> </w:t>
            </w:r>
            <w:r w:rsidRPr="0073709F">
              <w:rPr>
                <w:sz w:val="28"/>
                <w:szCs w:val="28"/>
                <w:lang w:val="ru-RU"/>
              </w:rPr>
              <w:t>Игры на свежем воздухе.</w:t>
            </w:r>
          </w:p>
          <w:p w:rsidR="00D072E6" w:rsidRPr="0073709F" w:rsidRDefault="00D072E6" w:rsidP="00D072E6">
            <w:pPr>
              <w:pStyle w:val="af1"/>
              <w:rPr>
                <w:sz w:val="28"/>
                <w:szCs w:val="28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t>Операция «Уют».</w:t>
            </w:r>
          </w:p>
          <w:p w:rsidR="00D072E6" w:rsidRPr="0073709F" w:rsidRDefault="00D072E6" w:rsidP="00D072E6">
            <w:pPr>
              <w:pStyle w:val="af1"/>
              <w:rPr>
                <w:sz w:val="28"/>
                <w:szCs w:val="28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t>«Отрядный огонек» - подведение итогов дня.</w:t>
            </w:r>
          </w:p>
          <w:p w:rsidR="00CC4187" w:rsidRPr="0073709F" w:rsidRDefault="00D072E6" w:rsidP="00D072E6">
            <w:pPr>
              <w:pStyle w:val="Standard"/>
              <w:tabs>
                <w:tab w:val="left" w:pos="708"/>
                <w:tab w:val="left" w:pos="1416"/>
                <w:tab w:val="left" w:pos="3900"/>
              </w:tabs>
              <w:rPr>
                <w:sz w:val="28"/>
                <w:szCs w:val="28"/>
              </w:rPr>
            </w:pPr>
            <w:r w:rsidRPr="0073709F">
              <w:rPr>
                <w:b/>
                <w:i/>
                <w:sz w:val="28"/>
                <w:szCs w:val="28"/>
                <w:lang w:eastAsia="ru-RU"/>
              </w:rPr>
              <w:t>Инструктаж по ПДД «Безопасная дорога домой»</w:t>
            </w:r>
            <w:r w:rsidR="0073709F" w:rsidRPr="0073709F">
              <w:rPr>
                <w:b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187" w:rsidRPr="0073709F" w:rsidRDefault="009214F3" w:rsidP="00DB6EF0">
            <w:r>
              <w:rPr>
                <w:sz w:val="28"/>
                <w:szCs w:val="28"/>
              </w:rPr>
              <w:lastRenderedPageBreak/>
              <w:t>21</w:t>
            </w:r>
            <w:r w:rsidR="00CC4187" w:rsidRPr="0073709F">
              <w:rPr>
                <w:sz w:val="28"/>
                <w:szCs w:val="28"/>
              </w:rPr>
              <w:t>.0</w:t>
            </w:r>
            <w:r w:rsidR="00DB6EF0" w:rsidRPr="0073709F">
              <w:rPr>
                <w:sz w:val="28"/>
                <w:szCs w:val="28"/>
              </w:rPr>
              <w:t>7</w:t>
            </w:r>
            <w:r w:rsidR="00CC4187" w:rsidRPr="0073709F">
              <w:rPr>
                <w:sz w:val="28"/>
                <w:szCs w:val="28"/>
              </w:rPr>
              <w:t>.2025г.</w:t>
            </w:r>
          </w:p>
        </w:tc>
      </w:tr>
      <w:tr w:rsidR="00CC4187" w:rsidRPr="0073709F" w:rsidTr="002204D8">
        <w:trPr>
          <w:trHeight w:val="765"/>
        </w:trPr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B33" w:rsidRPr="0073709F" w:rsidRDefault="00CC4187" w:rsidP="00C314D3">
            <w:pPr>
              <w:tabs>
                <w:tab w:val="left" w:pos="708"/>
                <w:tab w:val="left" w:pos="1416"/>
                <w:tab w:val="left" w:pos="3900"/>
              </w:tabs>
              <w:spacing w:after="0"/>
              <w:ind w:left="165"/>
              <w:jc w:val="center"/>
              <w:rPr>
                <w:b/>
                <w:sz w:val="24"/>
                <w:szCs w:val="24"/>
              </w:rPr>
            </w:pPr>
            <w:r w:rsidRPr="0073709F">
              <w:rPr>
                <w:b/>
                <w:sz w:val="24"/>
                <w:szCs w:val="24"/>
              </w:rPr>
              <w:lastRenderedPageBreak/>
              <w:t>12.</w:t>
            </w:r>
          </w:p>
          <w:p w:rsidR="00273B33" w:rsidRPr="0073709F" w:rsidRDefault="00273B33" w:rsidP="00273B33">
            <w:pPr>
              <w:tabs>
                <w:tab w:val="left" w:pos="708"/>
                <w:tab w:val="left" w:pos="1416"/>
                <w:tab w:val="left" w:pos="3900"/>
              </w:tabs>
              <w:ind w:left="16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09F">
              <w:rPr>
                <w:rFonts w:ascii="Times New Roman" w:hAnsi="Times New Roman" w:cs="Times New Roman"/>
                <w:b/>
                <w:sz w:val="28"/>
                <w:szCs w:val="28"/>
              </w:rPr>
              <w:t>« День сказки»</w:t>
            </w:r>
          </w:p>
          <w:p w:rsidR="00CC4187" w:rsidRPr="0073709F" w:rsidRDefault="00CC4187" w:rsidP="00CC41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872" w:rsidRPr="0073709F" w:rsidRDefault="00907872" w:rsidP="00C314D3">
            <w:pPr>
              <w:tabs>
                <w:tab w:val="left" w:pos="708"/>
                <w:tab w:val="left" w:pos="1416"/>
                <w:tab w:val="left" w:pos="3900"/>
              </w:tabs>
              <w:spacing w:after="0"/>
              <w:ind w:left="16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09F">
              <w:rPr>
                <w:rFonts w:ascii="Times New Roman" w:hAnsi="Times New Roman" w:cs="Times New Roman"/>
                <w:b/>
                <w:sz w:val="28"/>
                <w:szCs w:val="28"/>
              </w:rPr>
              <w:t>День 12. « День сказки».</w:t>
            </w:r>
          </w:p>
          <w:p w:rsidR="00907872" w:rsidRPr="0073709F" w:rsidRDefault="00907872" w:rsidP="00907872">
            <w:pPr>
              <w:pStyle w:val="Standard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Проведение утреннего фильтра.</w:t>
            </w:r>
          </w:p>
          <w:p w:rsidR="00907872" w:rsidRPr="0073709F" w:rsidRDefault="00907872" w:rsidP="00907872">
            <w:pPr>
              <w:tabs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9F">
              <w:rPr>
                <w:rFonts w:ascii="Times New Roman" w:hAnsi="Times New Roman" w:cs="Times New Roman"/>
                <w:sz w:val="28"/>
                <w:szCs w:val="28"/>
              </w:rPr>
              <w:t>Утренняя линейка, зарядка «Бодрое утро».</w:t>
            </w:r>
          </w:p>
          <w:p w:rsidR="00907872" w:rsidRPr="0073709F" w:rsidRDefault="00273B33" w:rsidP="00273B33">
            <w:pPr>
              <w:tabs>
                <w:tab w:val="left" w:pos="708"/>
                <w:tab w:val="left" w:pos="1416"/>
                <w:tab w:val="left" w:pos="39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0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="00907872" w:rsidRPr="007370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онкурс знатоков «Ларец народной мудрости»</w:t>
            </w:r>
            <w:r w:rsidRPr="007370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273B33" w:rsidRPr="0073709F" w:rsidRDefault="00907872" w:rsidP="00273B33">
            <w:pPr>
              <w:tabs>
                <w:tab w:val="left" w:pos="708"/>
                <w:tab w:val="left" w:pos="1416"/>
                <w:tab w:val="left" w:pos="39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09F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«В стране сказок и чудес! Любимые </w:t>
            </w:r>
            <w:proofErr w:type="spellStart"/>
            <w:r w:rsidRPr="0073709F">
              <w:rPr>
                <w:rFonts w:ascii="Times New Roman" w:hAnsi="Times New Roman" w:cs="Times New Roman"/>
                <w:sz w:val="28"/>
                <w:szCs w:val="28"/>
              </w:rPr>
              <w:t>мультгерои</w:t>
            </w:r>
            <w:proofErr w:type="spellEnd"/>
            <w:r w:rsidRPr="007370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737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3B33" w:rsidRPr="007370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273B33" w:rsidRPr="0073709F" w:rsidRDefault="00273B33" w:rsidP="00273B33">
            <w:pPr>
              <w:tabs>
                <w:tab w:val="left" w:pos="708"/>
                <w:tab w:val="left" w:pos="1416"/>
                <w:tab w:val="left" w:pos="390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09F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Эстафета на знание русских пословиц и поговорок.</w:t>
            </w:r>
          </w:p>
          <w:p w:rsidR="00273B33" w:rsidRPr="0073709F" w:rsidRDefault="00907872" w:rsidP="00273B33">
            <w:pPr>
              <w:tabs>
                <w:tab w:val="left" w:pos="708"/>
                <w:tab w:val="left" w:pos="1416"/>
                <w:tab w:val="left" w:pos="39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09F">
              <w:rPr>
                <w:rFonts w:ascii="Times New Roman" w:hAnsi="Times New Roman" w:cs="Times New Roman"/>
                <w:sz w:val="28"/>
                <w:szCs w:val="28"/>
              </w:rPr>
              <w:t>Конкурс рисунков  «В каждом рисунке – сказка!»</w:t>
            </w:r>
          </w:p>
          <w:p w:rsidR="00273B33" w:rsidRPr="0073709F" w:rsidRDefault="00273B33" w:rsidP="00273B33">
            <w:pPr>
              <w:tabs>
                <w:tab w:val="left" w:pos="708"/>
                <w:tab w:val="left" w:pos="1416"/>
                <w:tab w:val="left" w:pos="39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709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370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нсценировка русских  народных сказок  «</w:t>
            </w:r>
            <w:proofErr w:type="gramStart"/>
            <w:r w:rsidRPr="007370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Там</w:t>
            </w:r>
            <w:proofErr w:type="gramEnd"/>
            <w:r w:rsidRPr="007370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неведомых дорожках».</w:t>
            </w:r>
          </w:p>
          <w:p w:rsidR="00907872" w:rsidRPr="0073709F" w:rsidRDefault="00273B33" w:rsidP="00273B33">
            <w:pPr>
              <w:tabs>
                <w:tab w:val="left" w:pos="708"/>
                <w:tab w:val="left" w:pos="1416"/>
                <w:tab w:val="left" w:pos="39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09F">
              <w:rPr>
                <w:rFonts w:ascii="Times New Roman" w:hAnsi="Times New Roman" w:cs="Times New Roman"/>
                <w:sz w:val="28"/>
                <w:szCs w:val="28"/>
              </w:rPr>
              <w:t>Спортивный час «Сказочные приключения»</w:t>
            </w:r>
            <w:r w:rsidR="00907872" w:rsidRPr="007370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7872" w:rsidRPr="0073709F" w:rsidRDefault="00907872" w:rsidP="00907872">
            <w:pPr>
              <w:pStyle w:val="af1"/>
              <w:rPr>
                <w:sz w:val="28"/>
                <w:szCs w:val="28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t xml:space="preserve">Пятиминутка здоровья ««В Стране </w:t>
            </w:r>
            <w:proofErr w:type="spellStart"/>
            <w:r w:rsidRPr="0073709F">
              <w:rPr>
                <w:sz w:val="28"/>
                <w:szCs w:val="28"/>
                <w:lang w:val="ru-RU"/>
              </w:rPr>
              <w:t>Витаминии</w:t>
            </w:r>
            <w:proofErr w:type="spellEnd"/>
            <w:r w:rsidRPr="0073709F">
              <w:rPr>
                <w:sz w:val="28"/>
                <w:szCs w:val="28"/>
                <w:lang w:val="ru-RU"/>
              </w:rPr>
              <w:t>»</w:t>
            </w:r>
            <w:r w:rsidR="0073709F" w:rsidRPr="0073709F">
              <w:rPr>
                <w:sz w:val="28"/>
                <w:szCs w:val="28"/>
                <w:lang w:val="ru-RU"/>
              </w:rPr>
              <w:t>.</w:t>
            </w:r>
          </w:p>
          <w:p w:rsidR="00907872" w:rsidRPr="0073709F" w:rsidRDefault="00C314D3" w:rsidP="00907872">
            <w:pPr>
              <w:pStyle w:val="af1"/>
              <w:rPr>
                <w:rFonts w:eastAsia="Times New Roman"/>
                <w:b/>
                <w:i/>
                <w:sz w:val="28"/>
                <w:szCs w:val="28"/>
                <w:lang w:val="ru-RU" w:eastAsia="ru-RU"/>
              </w:rPr>
            </w:pPr>
            <w:r w:rsidRPr="0073709F">
              <w:rPr>
                <w:sz w:val="28"/>
                <w:szCs w:val="28"/>
                <w:lang w:val="ru-RU"/>
              </w:rPr>
              <w:t>Минутка безопасности</w:t>
            </w:r>
            <w:r w:rsidR="00907872" w:rsidRPr="0073709F">
              <w:rPr>
                <w:sz w:val="28"/>
                <w:szCs w:val="28"/>
                <w:lang w:val="ru-RU"/>
              </w:rPr>
              <w:t>: беседа «Первая помощь при укусах насекомых».</w:t>
            </w:r>
            <w:r w:rsidR="00907872" w:rsidRPr="0073709F">
              <w:rPr>
                <w:rFonts w:eastAsia="Times New Roman"/>
                <w:b/>
                <w:i/>
                <w:sz w:val="28"/>
                <w:szCs w:val="28"/>
                <w:lang w:val="ru-RU" w:eastAsia="ru-RU"/>
              </w:rPr>
              <w:t xml:space="preserve"> </w:t>
            </w:r>
          </w:p>
          <w:p w:rsidR="00907872" w:rsidRPr="0073709F" w:rsidRDefault="00907872" w:rsidP="00907872">
            <w:pPr>
              <w:pStyle w:val="af1"/>
              <w:rPr>
                <w:sz w:val="28"/>
                <w:szCs w:val="28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t>Игры на свежем воздухе.</w:t>
            </w:r>
          </w:p>
          <w:p w:rsidR="00907872" w:rsidRPr="0073709F" w:rsidRDefault="00907872" w:rsidP="00907872">
            <w:pPr>
              <w:pStyle w:val="af1"/>
              <w:rPr>
                <w:sz w:val="28"/>
                <w:szCs w:val="28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t>Операция «Уют».</w:t>
            </w:r>
          </w:p>
          <w:p w:rsidR="00907872" w:rsidRPr="0073709F" w:rsidRDefault="00907872" w:rsidP="00907872">
            <w:pPr>
              <w:pStyle w:val="af1"/>
              <w:rPr>
                <w:sz w:val="28"/>
                <w:szCs w:val="28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t>«Отрядный огонек» - подведение итогов дня.</w:t>
            </w:r>
          </w:p>
          <w:p w:rsidR="00907872" w:rsidRPr="0073709F" w:rsidRDefault="00907872" w:rsidP="00907872">
            <w:pPr>
              <w:pStyle w:val="Standard"/>
              <w:tabs>
                <w:tab w:val="left" w:pos="708"/>
                <w:tab w:val="left" w:pos="1416"/>
                <w:tab w:val="left" w:pos="3900"/>
              </w:tabs>
              <w:rPr>
                <w:b/>
                <w:i/>
                <w:sz w:val="28"/>
                <w:szCs w:val="28"/>
                <w:lang w:eastAsia="ru-RU"/>
              </w:rPr>
            </w:pPr>
            <w:r w:rsidRPr="0073709F">
              <w:rPr>
                <w:b/>
                <w:i/>
                <w:sz w:val="28"/>
                <w:szCs w:val="28"/>
                <w:lang w:eastAsia="ru-RU"/>
              </w:rPr>
              <w:t>Инструктаж по ПДД «Безопасная дорога домой»</w:t>
            </w:r>
            <w:r w:rsidR="0073709F" w:rsidRPr="0073709F">
              <w:rPr>
                <w:b/>
                <w:i/>
                <w:sz w:val="28"/>
                <w:szCs w:val="28"/>
                <w:lang w:eastAsia="ru-RU"/>
              </w:rPr>
              <w:t>.</w:t>
            </w:r>
          </w:p>
          <w:p w:rsidR="00CC4187" w:rsidRPr="0073709F" w:rsidRDefault="00CC4187" w:rsidP="00CC4187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187" w:rsidRPr="0073709F" w:rsidRDefault="009214F3" w:rsidP="00273B33">
            <w:r>
              <w:rPr>
                <w:sz w:val="28"/>
                <w:szCs w:val="28"/>
              </w:rPr>
              <w:t>22</w:t>
            </w:r>
            <w:r w:rsidR="00CC4187" w:rsidRPr="0073709F">
              <w:rPr>
                <w:sz w:val="28"/>
                <w:szCs w:val="28"/>
              </w:rPr>
              <w:t>.0</w:t>
            </w:r>
            <w:r w:rsidR="00273B33" w:rsidRPr="0073709F">
              <w:rPr>
                <w:sz w:val="28"/>
                <w:szCs w:val="28"/>
              </w:rPr>
              <w:t>7</w:t>
            </w:r>
            <w:r w:rsidR="00CC4187" w:rsidRPr="0073709F">
              <w:rPr>
                <w:sz w:val="28"/>
                <w:szCs w:val="28"/>
              </w:rPr>
              <w:t>.2025г.</w:t>
            </w:r>
          </w:p>
        </w:tc>
      </w:tr>
      <w:tr w:rsidR="00CC4187" w:rsidRPr="0073709F" w:rsidTr="002204D8">
        <w:trPr>
          <w:trHeight w:val="501"/>
        </w:trPr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187" w:rsidRPr="0073709F" w:rsidRDefault="00CC4187" w:rsidP="00630068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73709F">
              <w:rPr>
                <w:b/>
                <w:sz w:val="28"/>
                <w:szCs w:val="28"/>
              </w:rPr>
              <w:lastRenderedPageBreak/>
              <w:t>13.</w:t>
            </w:r>
          </w:p>
          <w:p w:rsidR="00F252E2" w:rsidRPr="0073709F" w:rsidRDefault="00F252E2" w:rsidP="006300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9F">
              <w:rPr>
                <w:rFonts w:ascii="Times New Roman" w:hAnsi="Times New Roman" w:cs="Times New Roman"/>
                <w:sz w:val="28"/>
                <w:szCs w:val="28"/>
              </w:rPr>
              <w:t>«Моя Родина - Россия»</w:t>
            </w:r>
          </w:p>
          <w:p w:rsidR="00753546" w:rsidRPr="0073709F" w:rsidRDefault="00753546" w:rsidP="00630068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2E2" w:rsidRPr="0073709F" w:rsidRDefault="00F252E2" w:rsidP="00C314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09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День </w:t>
            </w:r>
            <w:r w:rsidR="00CC3C47" w:rsidRPr="0073709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  <w:r w:rsidRPr="0073709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73709F">
              <w:rPr>
                <w:rFonts w:ascii="Times New Roman" w:hAnsi="Times New Roman" w:cs="Times New Roman"/>
                <w:b/>
                <w:sz w:val="28"/>
                <w:szCs w:val="28"/>
              </w:rPr>
              <w:t>«Моя Родина - Россия»</w:t>
            </w:r>
            <w:r w:rsidR="00630068" w:rsidRPr="0073709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07872" w:rsidRPr="0073709F" w:rsidRDefault="00907872" w:rsidP="00630068">
            <w:pPr>
              <w:pStyle w:val="Standard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Проведение утреннего фильтра.</w:t>
            </w:r>
          </w:p>
          <w:p w:rsidR="00907872" w:rsidRPr="0073709F" w:rsidRDefault="00907872" w:rsidP="00630068">
            <w:pPr>
              <w:tabs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9F">
              <w:rPr>
                <w:rFonts w:ascii="Times New Roman" w:hAnsi="Times New Roman" w:cs="Times New Roman"/>
                <w:sz w:val="28"/>
                <w:szCs w:val="28"/>
              </w:rPr>
              <w:t>Утренняя линейка, зарядка «Бодрое утро».</w:t>
            </w:r>
          </w:p>
          <w:p w:rsidR="004B0F80" w:rsidRPr="0073709F" w:rsidRDefault="004B0F80" w:rsidP="004B0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70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Патриотически </w:t>
            </w:r>
            <w:proofErr w:type="spellStart"/>
            <w:r w:rsidRPr="007370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ориентированый</w:t>
            </w:r>
            <w:proofErr w:type="spellEnd"/>
            <w:r w:rsidRPr="007370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проект «Цена крошки Хлеба – велика!»</w:t>
            </w:r>
          </w:p>
          <w:p w:rsidR="00F252E2" w:rsidRPr="0073709F" w:rsidRDefault="00F252E2" w:rsidP="006300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70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 рисунков на асфальте</w:t>
            </w:r>
            <w:r w:rsidR="00630068" w:rsidRPr="007370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F252E2" w:rsidRPr="0073709F" w:rsidRDefault="00F252E2" w:rsidP="006300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70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Занятие «Россия-страна возможностей»</w:t>
            </w:r>
            <w:r w:rsidR="00630068" w:rsidRPr="007370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F252E2" w:rsidRPr="0073709F" w:rsidRDefault="00630068" w:rsidP="006300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3709F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Интеллектуально-познавательная игра «Россия — Родина моя»</w:t>
            </w:r>
            <w:r w:rsidR="00D229CC" w:rsidRPr="0073709F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.</w:t>
            </w:r>
          </w:p>
          <w:p w:rsidR="00F252E2" w:rsidRPr="0073709F" w:rsidRDefault="00F252E2" w:rsidP="006300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70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Интерактивная выставка «Донские ремесла»</w:t>
            </w:r>
            <w:r w:rsidR="00D229CC" w:rsidRPr="007370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F252E2" w:rsidRPr="0073709F" w:rsidRDefault="00D229CC" w:rsidP="006300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70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</w:t>
            </w:r>
            <w:r w:rsidR="00F252E2" w:rsidRPr="007370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«Атаманом громада крепка» (об атаманах), «Казаки –</w:t>
            </w:r>
            <w:r w:rsidRPr="007370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252E2" w:rsidRPr="007370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защитники Родины» (участники СВО)</w:t>
            </w:r>
            <w:r w:rsidR="00630068" w:rsidRPr="007370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753546" w:rsidRPr="0073709F" w:rsidRDefault="00753546" w:rsidP="00630068">
            <w:pPr>
              <w:pStyle w:val="Standard"/>
              <w:rPr>
                <w:sz w:val="28"/>
                <w:szCs w:val="28"/>
                <w:lang w:eastAsia="ru-RU"/>
              </w:rPr>
            </w:pPr>
            <w:r w:rsidRPr="0073709F">
              <w:rPr>
                <w:sz w:val="28"/>
                <w:szCs w:val="28"/>
                <w:lang w:eastAsia="ru-RU"/>
              </w:rPr>
              <w:t>Тематический огонёк «Мы – будущее России».</w:t>
            </w:r>
          </w:p>
          <w:p w:rsidR="004B0F80" w:rsidRPr="0073709F" w:rsidRDefault="004B0F80" w:rsidP="004B0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70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 поэзии «Славься, Россия!».</w:t>
            </w:r>
          </w:p>
          <w:p w:rsidR="004B0F80" w:rsidRPr="0073709F" w:rsidRDefault="004B0F80" w:rsidP="004B0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70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   «Песни о России».</w:t>
            </w:r>
          </w:p>
          <w:p w:rsidR="00630068" w:rsidRPr="0073709F" w:rsidRDefault="00D229CC" w:rsidP="00630068">
            <w:pPr>
              <w:pStyle w:val="af1"/>
              <w:rPr>
                <w:rFonts w:eastAsia="Times New Roman"/>
                <w:b/>
                <w:i/>
                <w:sz w:val="28"/>
                <w:szCs w:val="28"/>
                <w:lang w:val="ru-RU" w:eastAsia="ru-RU"/>
              </w:rPr>
            </w:pPr>
            <w:r w:rsidRPr="0073709F">
              <w:rPr>
                <w:sz w:val="28"/>
                <w:szCs w:val="28"/>
                <w:lang w:val="ru-RU"/>
              </w:rPr>
              <w:t>Минутка безопасности</w:t>
            </w:r>
            <w:r w:rsidR="00630068" w:rsidRPr="0073709F">
              <w:rPr>
                <w:sz w:val="28"/>
                <w:szCs w:val="28"/>
                <w:lang w:val="ru-RU"/>
              </w:rPr>
              <w:t>: б</w:t>
            </w:r>
            <w:r w:rsidR="00753546" w:rsidRPr="0073709F">
              <w:rPr>
                <w:sz w:val="28"/>
                <w:szCs w:val="28"/>
                <w:lang w:val="ru-RU"/>
              </w:rPr>
              <w:t>еседа «</w:t>
            </w:r>
            <w:r w:rsidR="00753546" w:rsidRPr="0073709F">
              <w:rPr>
                <w:sz w:val="28"/>
                <w:szCs w:val="28"/>
                <w:shd w:val="clear" w:color="auto" w:fill="FFFFFF"/>
                <w:lang w:val="ru-RU"/>
              </w:rPr>
              <w:t>Дверь незнакомцам не открывай, словам и подаркам не доверяй!</w:t>
            </w:r>
            <w:r w:rsidR="00630068" w:rsidRPr="0073709F">
              <w:rPr>
                <w:sz w:val="28"/>
                <w:szCs w:val="28"/>
                <w:shd w:val="clear" w:color="auto" w:fill="FFFFFF"/>
                <w:lang w:val="ru-RU"/>
              </w:rPr>
              <w:t>»</w:t>
            </w:r>
            <w:proofErr w:type="gramStart"/>
            <w:r w:rsidR="00753546" w:rsidRPr="0073709F">
              <w:rPr>
                <w:rFonts w:eastAsia="Times New Roman"/>
                <w:b/>
                <w:i/>
                <w:sz w:val="28"/>
                <w:szCs w:val="28"/>
                <w:lang w:val="ru-RU" w:eastAsia="ru-RU"/>
              </w:rPr>
              <w:t xml:space="preserve"> </w:t>
            </w:r>
            <w:r w:rsidR="00630068" w:rsidRPr="0073709F">
              <w:rPr>
                <w:rFonts w:eastAsia="Times New Roman"/>
                <w:b/>
                <w:i/>
                <w:sz w:val="28"/>
                <w:szCs w:val="28"/>
                <w:lang w:val="ru-RU" w:eastAsia="ru-RU"/>
              </w:rPr>
              <w:t>.</w:t>
            </w:r>
            <w:proofErr w:type="gramEnd"/>
          </w:p>
          <w:p w:rsidR="00753546" w:rsidRPr="0073709F" w:rsidRDefault="00753546" w:rsidP="00630068">
            <w:pPr>
              <w:pStyle w:val="af1"/>
              <w:rPr>
                <w:sz w:val="28"/>
                <w:szCs w:val="28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t>Пятиминутка здоровья «Волшебство громкого голоса»</w:t>
            </w:r>
            <w:r w:rsidR="00630068" w:rsidRPr="0073709F">
              <w:rPr>
                <w:sz w:val="28"/>
                <w:szCs w:val="28"/>
                <w:lang w:val="ru-RU"/>
              </w:rPr>
              <w:t>.</w:t>
            </w:r>
          </w:p>
          <w:p w:rsidR="00753546" w:rsidRPr="0073709F" w:rsidRDefault="00753546" w:rsidP="00630068">
            <w:pPr>
              <w:pStyle w:val="af1"/>
              <w:rPr>
                <w:sz w:val="28"/>
                <w:szCs w:val="28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t>Игры на свежем воздухе.</w:t>
            </w:r>
          </w:p>
          <w:p w:rsidR="00753546" w:rsidRPr="0073709F" w:rsidRDefault="00753546" w:rsidP="00630068">
            <w:pPr>
              <w:pStyle w:val="af1"/>
              <w:rPr>
                <w:sz w:val="28"/>
                <w:szCs w:val="28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t>Операция «Уют».</w:t>
            </w:r>
          </w:p>
          <w:p w:rsidR="00753546" w:rsidRPr="0073709F" w:rsidRDefault="00753546" w:rsidP="00630068">
            <w:pPr>
              <w:pStyle w:val="af1"/>
              <w:rPr>
                <w:sz w:val="28"/>
                <w:szCs w:val="28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t>«Отрядный огонек» - подведение итогов дня.</w:t>
            </w:r>
          </w:p>
          <w:p w:rsidR="00CC4187" w:rsidRPr="0073709F" w:rsidRDefault="00753546" w:rsidP="00630068">
            <w:pPr>
              <w:pStyle w:val="Standard"/>
              <w:rPr>
                <w:sz w:val="28"/>
                <w:szCs w:val="28"/>
              </w:rPr>
            </w:pPr>
            <w:r w:rsidRPr="0073709F">
              <w:rPr>
                <w:b/>
                <w:i/>
                <w:sz w:val="28"/>
                <w:szCs w:val="28"/>
                <w:lang w:eastAsia="ru-RU"/>
              </w:rPr>
              <w:t>Инструктаж по ПДД «Безопасная дорога домой»</w:t>
            </w:r>
            <w:r w:rsidR="0073709F" w:rsidRPr="0073709F">
              <w:rPr>
                <w:b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187" w:rsidRPr="0073709F" w:rsidRDefault="009214F3" w:rsidP="00DB6EF0">
            <w:r>
              <w:rPr>
                <w:sz w:val="28"/>
                <w:szCs w:val="28"/>
              </w:rPr>
              <w:t>23</w:t>
            </w:r>
            <w:r w:rsidR="00CC4187" w:rsidRPr="0073709F">
              <w:rPr>
                <w:sz w:val="28"/>
                <w:szCs w:val="28"/>
              </w:rPr>
              <w:t>.0</w:t>
            </w:r>
            <w:r w:rsidR="00DB6EF0" w:rsidRPr="0073709F">
              <w:rPr>
                <w:sz w:val="28"/>
                <w:szCs w:val="28"/>
              </w:rPr>
              <w:t>7</w:t>
            </w:r>
            <w:r w:rsidR="00CC4187" w:rsidRPr="0073709F">
              <w:rPr>
                <w:sz w:val="28"/>
                <w:szCs w:val="28"/>
              </w:rPr>
              <w:t>.2025г.</w:t>
            </w:r>
          </w:p>
        </w:tc>
      </w:tr>
      <w:tr w:rsidR="00CC4187" w:rsidRPr="0073709F" w:rsidTr="002204D8">
        <w:trPr>
          <w:trHeight w:val="234"/>
        </w:trPr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187" w:rsidRPr="0073709F" w:rsidRDefault="00CC4187" w:rsidP="00CC3C4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73709F">
              <w:rPr>
                <w:b/>
                <w:sz w:val="28"/>
                <w:szCs w:val="28"/>
              </w:rPr>
              <w:t>14.</w:t>
            </w:r>
          </w:p>
          <w:p w:rsidR="009214F3" w:rsidRPr="009214F3" w:rsidRDefault="009214F3" w:rsidP="009214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9214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памяти и долга </w:t>
            </w:r>
          </w:p>
          <w:p w:rsidR="009214F3" w:rsidRPr="009214F3" w:rsidRDefault="009214F3" w:rsidP="009214F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4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«Память в наших сердцах», </w:t>
            </w:r>
            <w:proofErr w:type="gramStart"/>
            <w:r w:rsidRPr="009214F3">
              <w:rPr>
                <w:rFonts w:ascii="Times New Roman" w:eastAsia="Calibri" w:hAnsi="Times New Roman" w:cs="Times New Roman"/>
                <w:sz w:val="28"/>
                <w:szCs w:val="28"/>
              </w:rPr>
              <w:t>посвященный</w:t>
            </w:r>
            <w:proofErr w:type="gramEnd"/>
            <w:r w:rsidRPr="009214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14F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80 </w:t>
            </w:r>
            <w:proofErr w:type="spellStart"/>
            <w:r w:rsidRPr="009214F3">
              <w:rPr>
                <w:rFonts w:ascii="Times New Roman" w:eastAsia="Calibri" w:hAnsi="Times New Roman" w:cs="Times New Roman"/>
                <w:sz w:val="28"/>
                <w:szCs w:val="28"/>
              </w:rPr>
              <w:t>летию</w:t>
            </w:r>
            <w:proofErr w:type="spellEnd"/>
            <w:r w:rsidRPr="009214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Победы в ВОВ</w:t>
            </w:r>
          </w:p>
          <w:p w:rsidR="00CC3C47" w:rsidRPr="0073709F" w:rsidRDefault="00CC3C47" w:rsidP="00CC3C47">
            <w:pPr>
              <w:pStyle w:val="Standard"/>
              <w:jc w:val="center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».</w:t>
            </w:r>
          </w:p>
          <w:p w:rsidR="00CC3C47" w:rsidRPr="0073709F" w:rsidRDefault="00CC3C47" w:rsidP="00CC41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4F3" w:rsidRPr="009214F3" w:rsidRDefault="00630068" w:rsidP="009214F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709F">
              <w:rPr>
                <w:b/>
                <w:sz w:val="28"/>
                <w:szCs w:val="28"/>
              </w:rPr>
              <w:lastRenderedPageBreak/>
              <w:t>День 14.</w:t>
            </w:r>
            <w:r w:rsidR="00CC3C47" w:rsidRPr="0073709F">
              <w:rPr>
                <w:b/>
                <w:sz w:val="28"/>
                <w:szCs w:val="28"/>
              </w:rPr>
              <w:t xml:space="preserve">  </w:t>
            </w:r>
            <w:r w:rsidR="009214F3" w:rsidRPr="009214F3">
              <w:rPr>
                <w:b/>
                <w:sz w:val="28"/>
                <w:szCs w:val="28"/>
              </w:rPr>
              <w:t>«</w:t>
            </w:r>
            <w:r w:rsidR="009214F3" w:rsidRPr="009214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День памяти и долга </w:t>
            </w:r>
          </w:p>
          <w:p w:rsidR="009214F3" w:rsidRDefault="009214F3" w:rsidP="009214F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14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«Память в наших сердцах», </w:t>
            </w:r>
            <w:proofErr w:type="gramStart"/>
            <w:r w:rsidRPr="009214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посвященный</w:t>
            </w:r>
            <w:proofErr w:type="gramEnd"/>
            <w:r w:rsidRPr="009214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80 </w:t>
            </w:r>
            <w:proofErr w:type="spellStart"/>
            <w:r w:rsidRPr="009214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летию</w:t>
            </w:r>
            <w:proofErr w:type="spellEnd"/>
            <w:r w:rsidRPr="009214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Победы в ВОВ</w:t>
            </w:r>
          </w:p>
          <w:p w:rsidR="00630068" w:rsidRPr="009214F3" w:rsidRDefault="00630068" w:rsidP="009214F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Проведение утреннего фильтра.</w:t>
            </w:r>
          </w:p>
          <w:p w:rsidR="00630068" w:rsidRPr="0073709F" w:rsidRDefault="00630068" w:rsidP="00630068">
            <w:pPr>
              <w:tabs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9F">
              <w:rPr>
                <w:rFonts w:ascii="Times New Roman" w:hAnsi="Times New Roman" w:cs="Times New Roman"/>
                <w:sz w:val="28"/>
                <w:szCs w:val="28"/>
              </w:rPr>
              <w:t>Утренняя линейка, зарядка «Бодрое утро».</w:t>
            </w:r>
          </w:p>
          <w:p w:rsidR="00CC4187" w:rsidRPr="0073709F" w:rsidRDefault="00CC4187" w:rsidP="00CC4187">
            <w:pPr>
              <w:pStyle w:val="af1"/>
              <w:rPr>
                <w:rFonts w:eastAsia="Times New Roman"/>
                <w:sz w:val="28"/>
                <w:szCs w:val="28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t xml:space="preserve">Пятиминутка здоровья </w:t>
            </w:r>
            <w:r w:rsidRPr="0073709F">
              <w:rPr>
                <w:rFonts w:eastAsia="Times New Roman"/>
                <w:sz w:val="28"/>
                <w:szCs w:val="28"/>
                <w:lang w:val="ru-RU"/>
              </w:rPr>
              <w:t>«Польза утренней гимнастики»</w:t>
            </w:r>
            <w:r w:rsidR="00630068" w:rsidRPr="0073709F">
              <w:rPr>
                <w:rFonts w:eastAsia="Times New Roman"/>
                <w:sz w:val="28"/>
                <w:szCs w:val="28"/>
                <w:lang w:val="ru-RU"/>
              </w:rPr>
              <w:t>.</w:t>
            </w:r>
          </w:p>
          <w:p w:rsidR="00CC4187" w:rsidRDefault="007B6B27" w:rsidP="00CC4187">
            <w:pPr>
              <w:pStyle w:val="af1"/>
              <w:rPr>
                <w:sz w:val="28"/>
                <w:szCs w:val="28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t>Минутка безопасности</w:t>
            </w:r>
            <w:r w:rsidR="00CC4187" w:rsidRPr="0073709F">
              <w:rPr>
                <w:sz w:val="28"/>
                <w:szCs w:val="28"/>
                <w:lang w:val="ru-RU"/>
              </w:rPr>
              <w:t>: беседа о запрете управления транспортными</w:t>
            </w:r>
            <w:r w:rsidRPr="0073709F">
              <w:rPr>
                <w:sz w:val="28"/>
                <w:szCs w:val="28"/>
                <w:lang w:val="ru-RU"/>
              </w:rPr>
              <w:t xml:space="preserve"> средствами </w:t>
            </w:r>
            <w:r w:rsidRPr="0073709F">
              <w:rPr>
                <w:sz w:val="28"/>
                <w:szCs w:val="28"/>
                <w:lang w:val="ru-RU"/>
              </w:rPr>
              <w:lastRenderedPageBreak/>
              <w:t>несовершеннолетними</w:t>
            </w:r>
            <w:r w:rsidR="00630068" w:rsidRPr="0073709F">
              <w:rPr>
                <w:sz w:val="28"/>
                <w:szCs w:val="28"/>
                <w:lang w:val="ru-RU"/>
              </w:rPr>
              <w:t>.</w:t>
            </w:r>
          </w:p>
          <w:p w:rsidR="003705F7" w:rsidRPr="0073709F" w:rsidRDefault="003705F7" w:rsidP="003705F7">
            <w:pPr>
              <w:pStyle w:val="Standard"/>
              <w:rPr>
                <w:sz w:val="28"/>
                <w:szCs w:val="28"/>
              </w:rPr>
            </w:pPr>
            <w:proofErr w:type="gramStart"/>
            <w:r w:rsidRPr="003705F7">
              <w:rPr>
                <w:rFonts w:ascii="Calibri" w:eastAsia="Calibri" w:hAnsi="Calibri"/>
                <w:sz w:val="28"/>
                <w:szCs w:val="28"/>
              </w:rPr>
              <w:t>Наши земляки на полях сражений»  историко-патриотический час (проект «Культура для школьников» (библиотека)</w:t>
            </w:r>
            <w:proofErr w:type="gramEnd"/>
          </w:p>
          <w:p w:rsidR="003705F7" w:rsidRPr="0073709F" w:rsidRDefault="003705F7" w:rsidP="003705F7">
            <w:pPr>
              <w:pStyle w:val="Standard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 xml:space="preserve">Музыкально – поэтическая программа «Дорогами войны!». </w:t>
            </w:r>
          </w:p>
          <w:p w:rsidR="003705F7" w:rsidRPr="0073709F" w:rsidRDefault="003705F7" w:rsidP="003705F7">
            <w:pPr>
              <w:pStyle w:val="Standard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Просветительский проект «Без срока давности». Просмотр фильма о Великой Отечественной войне.</w:t>
            </w:r>
          </w:p>
          <w:p w:rsidR="003705F7" w:rsidRPr="0073709F" w:rsidRDefault="003705F7" w:rsidP="003705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7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солдату.</w:t>
            </w:r>
          </w:p>
          <w:p w:rsidR="003705F7" w:rsidRPr="0073709F" w:rsidRDefault="003705F7" w:rsidP="003705F7">
            <w:pPr>
              <w:pStyle w:val="af1"/>
              <w:rPr>
                <w:sz w:val="28"/>
                <w:szCs w:val="28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t>Конкурс «Рисуют мальчики войну».</w:t>
            </w:r>
          </w:p>
          <w:p w:rsidR="003705F7" w:rsidRDefault="003705F7" w:rsidP="003705F7">
            <w:pPr>
              <w:pStyle w:val="af1"/>
              <w:rPr>
                <w:spacing w:val="-4"/>
                <w:sz w:val="28"/>
                <w:szCs w:val="28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t>Беседа «Подвигу народа</w:t>
            </w:r>
            <w:r w:rsidRPr="0073709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3709F">
              <w:rPr>
                <w:sz w:val="28"/>
                <w:szCs w:val="28"/>
                <w:lang w:val="ru-RU"/>
              </w:rPr>
              <w:t>жить</w:t>
            </w:r>
            <w:r w:rsidRPr="0073709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3709F">
              <w:rPr>
                <w:sz w:val="28"/>
                <w:szCs w:val="28"/>
                <w:lang w:val="ru-RU"/>
              </w:rPr>
              <w:t>в</w:t>
            </w:r>
            <w:r w:rsidRPr="0073709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3709F">
              <w:rPr>
                <w:sz w:val="28"/>
                <w:szCs w:val="28"/>
                <w:lang w:val="ru-RU"/>
              </w:rPr>
              <w:t>веках</w:t>
            </w:r>
            <w:r w:rsidRPr="0073709F">
              <w:rPr>
                <w:spacing w:val="-4"/>
                <w:sz w:val="28"/>
                <w:szCs w:val="28"/>
                <w:lang w:val="ru-RU"/>
              </w:rPr>
              <w:t>».</w:t>
            </w:r>
          </w:p>
          <w:p w:rsidR="003705F7" w:rsidRPr="0073709F" w:rsidRDefault="003705F7" w:rsidP="00CC4187">
            <w:pPr>
              <w:pStyle w:val="af1"/>
              <w:rPr>
                <w:sz w:val="28"/>
                <w:szCs w:val="28"/>
                <w:lang w:val="ru-RU"/>
              </w:rPr>
            </w:pPr>
            <w:r w:rsidRPr="003705F7">
              <w:rPr>
                <w:rFonts w:eastAsia="Calibri"/>
                <w:sz w:val="28"/>
                <w:szCs w:val="28"/>
                <w:lang w:val="ru-RU" w:bidi="ar-SA"/>
              </w:rPr>
              <w:t>«Спорт, как профилактика негативных проявлений в молодежной среде» (соревнование в ДЮСШ)</w:t>
            </w:r>
          </w:p>
          <w:p w:rsidR="00CC4187" w:rsidRPr="0073709F" w:rsidRDefault="00CC4187" w:rsidP="00CC4187">
            <w:pPr>
              <w:pStyle w:val="af1"/>
              <w:rPr>
                <w:sz w:val="28"/>
                <w:szCs w:val="28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t>Игры на свежем воздухе.</w:t>
            </w:r>
          </w:p>
          <w:p w:rsidR="00CC4187" w:rsidRPr="0073709F" w:rsidRDefault="00CC4187" w:rsidP="00CC4187">
            <w:pPr>
              <w:pStyle w:val="af1"/>
              <w:rPr>
                <w:sz w:val="28"/>
                <w:szCs w:val="28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t>Операция «Уют».</w:t>
            </w:r>
          </w:p>
          <w:p w:rsidR="00CC4187" w:rsidRPr="0073709F" w:rsidRDefault="00CC4187" w:rsidP="00CC4187">
            <w:pPr>
              <w:pStyle w:val="af1"/>
              <w:rPr>
                <w:sz w:val="28"/>
                <w:szCs w:val="28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t>«Отрядный огонек» - подведение итогов дня.</w:t>
            </w:r>
          </w:p>
          <w:p w:rsidR="00CC4187" w:rsidRPr="0073709F" w:rsidRDefault="00CC4187" w:rsidP="00CC4187">
            <w:pPr>
              <w:pStyle w:val="Standard"/>
              <w:tabs>
                <w:tab w:val="left" w:pos="708"/>
                <w:tab w:val="left" w:pos="1416"/>
                <w:tab w:val="left" w:pos="3900"/>
              </w:tabs>
              <w:rPr>
                <w:sz w:val="24"/>
                <w:szCs w:val="24"/>
              </w:rPr>
            </w:pPr>
            <w:r w:rsidRPr="0073709F">
              <w:rPr>
                <w:b/>
                <w:i/>
                <w:sz w:val="28"/>
                <w:szCs w:val="28"/>
                <w:lang w:eastAsia="ru-RU"/>
              </w:rPr>
              <w:t>Инструктаж по ПДД «Безопасная дорога домой»</w:t>
            </w:r>
            <w:r w:rsidR="0073709F" w:rsidRPr="0073709F">
              <w:rPr>
                <w:b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187" w:rsidRPr="0073709F" w:rsidRDefault="003705F7" w:rsidP="00DB6EF0">
            <w:r>
              <w:rPr>
                <w:sz w:val="28"/>
                <w:szCs w:val="28"/>
              </w:rPr>
              <w:lastRenderedPageBreak/>
              <w:t>24</w:t>
            </w:r>
            <w:r w:rsidR="00CC4187" w:rsidRPr="0073709F">
              <w:rPr>
                <w:sz w:val="28"/>
                <w:szCs w:val="28"/>
              </w:rPr>
              <w:t>.0</w:t>
            </w:r>
            <w:r w:rsidR="00DB6EF0" w:rsidRPr="0073709F">
              <w:rPr>
                <w:sz w:val="28"/>
                <w:szCs w:val="28"/>
              </w:rPr>
              <w:t>7</w:t>
            </w:r>
            <w:r w:rsidR="00CC4187" w:rsidRPr="0073709F">
              <w:rPr>
                <w:sz w:val="28"/>
                <w:szCs w:val="28"/>
              </w:rPr>
              <w:t>.2025г.</w:t>
            </w:r>
          </w:p>
        </w:tc>
      </w:tr>
      <w:tr w:rsidR="00CC4187" w:rsidRPr="0073709F" w:rsidTr="002204D8">
        <w:trPr>
          <w:trHeight w:val="503"/>
        </w:trPr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BE" w:rsidRPr="0073709F" w:rsidRDefault="00CC4187" w:rsidP="00CC41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3709F">
              <w:rPr>
                <w:b/>
                <w:sz w:val="24"/>
                <w:szCs w:val="24"/>
              </w:rPr>
              <w:lastRenderedPageBreak/>
              <w:t>15.</w:t>
            </w:r>
            <w:r w:rsidR="00AE7FBE" w:rsidRPr="0073709F">
              <w:rPr>
                <w:b/>
                <w:sz w:val="24"/>
                <w:szCs w:val="24"/>
              </w:rPr>
              <w:t xml:space="preserve"> </w:t>
            </w:r>
          </w:p>
          <w:p w:rsidR="00CC4187" w:rsidRPr="0073709F" w:rsidRDefault="00AE7FBE" w:rsidP="00CC4187">
            <w:pPr>
              <w:pStyle w:val="TableParagraph"/>
              <w:jc w:val="center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«День Общероссийского общественно-государственного движения детей и молодежи - Движение Первых»</w:t>
            </w: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2E6" w:rsidRPr="0073709F" w:rsidRDefault="00D072E6" w:rsidP="00AE7FBE">
            <w:pPr>
              <w:pStyle w:val="Standard"/>
              <w:rPr>
                <w:b/>
                <w:sz w:val="28"/>
                <w:szCs w:val="28"/>
              </w:rPr>
            </w:pPr>
            <w:r w:rsidRPr="0073709F">
              <w:rPr>
                <w:b/>
                <w:sz w:val="28"/>
                <w:szCs w:val="28"/>
              </w:rPr>
              <w:t xml:space="preserve">День </w:t>
            </w:r>
            <w:r w:rsidR="002204D8" w:rsidRPr="0073709F">
              <w:rPr>
                <w:b/>
                <w:sz w:val="28"/>
                <w:szCs w:val="28"/>
              </w:rPr>
              <w:t>15</w:t>
            </w:r>
            <w:r w:rsidRPr="0073709F">
              <w:rPr>
                <w:b/>
                <w:sz w:val="28"/>
                <w:szCs w:val="28"/>
              </w:rPr>
              <w:t xml:space="preserve">. </w:t>
            </w:r>
            <w:r w:rsidR="00AE7FBE" w:rsidRPr="0073709F">
              <w:rPr>
                <w:b/>
                <w:sz w:val="28"/>
                <w:szCs w:val="28"/>
              </w:rPr>
              <w:t>«День Общероссийского общественно-государственного движения детей и молодежи - Движение Первых».</w:t>
            </w:r>
          </w:p>
          <w:p w:rsidR="00D072E6" w:rsidRPr="0073709F" w:rsidRDefault="00D072E6" w:rsidP="00AE7FBE">
            <w:pPr>
              <w:pStyle w:val="Standard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Проведение утреннего фильтра.</w:t>
            </w:r>
          </w:p>
          <w:p w:rsidR="00D072E6" w:rsidRPr="0073709F" w:rsidRDefault="00D072E6" w:rsidP="00AE7FBE">
            <w:pPr>
              <w:tabs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9F">
              <w:rPr>
                <w:rFonts w:ascii="Times New Roman" w:hAnsi="Times New Roman" w:cs="Times New Roman"/>
                <w:sz w:val="28"/>
                <w:szCs w:val="28"/>
              </w:rPr>
              <w:t>Утренняя линейка, зарядка «Бодрое утро».</w:t>
            </w:r>
          </w:p>
          <w:p w:rsidR="00AE7FBE" w:rsidRPr="0073709F" w:rsidRDefault="00AE7FBE" w:rsidP="002204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0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Тематический старт дня</w:t>
            </w:r>
            <w:r w:rsidRPr="00737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беседа о ценностях дружбы, развития, единства и страны. </w:t>
            </w:r>
          </w:p>
          <w:p w:rsidR="00AE7FBE" w:rsidRPr="0073709F" w:rsidRDefault="00AE7FBE" w:rsidP="002204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09F">
              <w:rPr>
                <w:rFonts w:ascii="Times New Roman" w:hAnsi="Times New Roman" w:cs="Times New Roman"/>
                <w:sz w:val="28"/>
                <w:szCs w:val="28"/>
              </w:rPr>
              <w:t>Знакомство с миссией, ценностями, ключевыми направлениями и проектами Движения Первых (</w:t>
            </w:r>
            <w:r w:rsidRPr="007370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встреча с волонтёрами движения, игры и коллективно-творческое дело и др.)</w:t>
            </w:r>
            <w:proofErr w:type="gramStart"/>
            <w:r w:rsidRPr="00737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6B27" w:rsidRPr="007370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D072E6" w:rsidRPr="0073709F" w:rsidRDefault="00AE7FBE" w:rsidP="00AE7FBE">
            <w:pPr>
              <w:pStyle w:val="Standard"/>
              <w:rPr>
                <w:sz w:val="28"/>
                <w:szCs w:val="28"/>
              </w:rPr>
            </w:pPr>
            <w:r w:rsidRPr="0073709F">
              <w:rPr>
                <w:rFonts w:eastAsia="Arial"/>
                <w:sz w:val="28"/>
                <w:szCs w:val="28"/>
                <w:lang w:eastAsia="ar-SA"/>
              </w:rPr>
              <w:t>А</w:t>
            </w:r>
            <w:r w:rsidR="002204D8" w:rsidRPr="0073709F">
              <w:rPr>
                <w:rFonts w:eastAsia="Arial"/>
                <w:sz w:val="28"/>
                <w:szCs w:val="28"/>
                <w:lang w:eastAsia="ar-SA"/>
              </w:rPr>
              <w:t xml:space="preserve">кция </w:t>
            </w:r>
            <w:r w:rsidRPr="0073709F">
              <w:rPr>
                <w:rFonts w:eastAsia="Arial"/>
                <w:sz w:val="28"/>
                <w:szCs w:val="28"/>
                <w:lang w:eastAsia="ar-SA"/>
              </w:rPr>
              <w:t xml:space="preserve"> «ДОБРО ПЕРВЫХ», совместно с активистами волонтерского отряда </w:t>
            </w:r>
            <w:r w:rsidR="005919F3" w:rsidRPr="0073709F">
              <w:rPr>
                <w:rFonts w:eastAsia="Arial"/>
                <w:sz w:val="28"/>
                <w:szCs w:val="28"/>
                <w:lang w:eastAsia="ar-SA"/>
              </w:rPr>
              <w:t>«Поиск</w:t>
            </w:r>
            <w:r w:rsidRPr="0073709F">
              <w:rPr>
                <w:rFonts w:eastAsia="Arial"/>
                <w:sz w:val="28"/>
                <w:szCs w:val="28"/>
                <w:lang w:eastAsia="ar-SA"/>
              </w:rPr>
              <w:t>» первичного отделения Движения Первых</w:t>
            </w:r>
            <w:r w:rsidR="007B6B27" w:rsidRPr="0073709F">
              <w:rPr>
                <w:rFonts w:eastAsia="Arial"/>
                <w:sz w:val="28"/>
                <w:szCs w:val="28"/>
                <w:lang w:eastAsia="ar-SA"/>
              </w:rPr>
              <w:t>.</w:t>
            </w:r>
          </w:p>
          <w:p w:rsidR="00AE7FBE" w:rsidRPr="0073709F" w:rsidRDefault="00D072E6" w:rsidP="00AE7FBE">
            <w:pPr>
              <w:pStyle w:val="Standard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Конкурс «Игры нашего двора»</w:t>
            </w:r>
            <w:proofErr w:type="gramStart"/>
            <w:r w:rsidRPr="0073709F">
              <w:rPr>
                <w:sz w:val="28"/>
                <w:szCs w:val="28"/>
              </w:rPr>
              <w:t xml:space="preserve"> </w:t>
            </w:r>
            <w:r w:rsidR="007B6B27" w:rsidRPr="0073709F">
              <w:rPr>
                <w:sz w:val="28"/>
                <w:szCs w:val="28"/>
              </w:rPr>
              <w:t>.</w:t>
            </w:r>
            <w:proofErr w:type="gramEnd"/>
          </w:p>
          <w:p w:rsidR="00AE7FBE" w:rsidRPr="0073709F" w:rsidRDefault="00D072E6" w:rsidP="00AE7F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09F">
              <w:rPr>
                <w:rFonts w:ascii="Times New Roman" w:hAnsi="Times New Roman" w:cs="Times New Roman"/>
                <w:sz w:val="28"/>
                <w:szCs w:val="28"/>
              </w:rPr>
              <w:t>Время творчества «Национальные игры и забавы»</w:t>
            </w:r>
            <w:r w:rsidR="007B6B27" w:rsidRPr="007370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E7FBE" w:rsidRPr="00737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72E6" w:rsidRPr="0073709F" w:rsidRDefault="00D072E6" w:rsidP="00AE7FBE">
            <w:pPr>
              <w:pStyle w:val="Standard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Тематический огонёк</w:t>
            </w:r>
            <w:r w:rsidR="00AE7FBE" w:rsidRPr="0073709F">
              <w:rPr>
                <w:sz w:val="28"/>
                <w:szCs w:val="28"/>
              </w:rPr>
              <w:t xml:space="preserve"> </w:t>
            </w:r>
            <w:r w:rsidRPr="0073709F">
              <w:rPr>
                <w:sz w:val="28"/>
                <w:szCs w:val="28"/>
              </w:rPr>
              <w:t>«Мы – Орлята России!»</w:t>
            </w:r>
            <w:r w:rsidR="007B6B27" w:rsidRPr="0073709F">
              <w:rPr>
                <w:sz w:val="28"/>
                <w:szCs w:val="28"/>
              </w:rPr>
              <w:t>.</w:t>
            </w:r>
          </w:p>
          <w:p w:rsidR="00D072E6" w:rsidRPr="0073709F" w:rsidRDefault="00D072E6" w:rsidP="00AE7FBE">
            <w:pPr>
              <w:pStyle w:val="af1"/>
              <w:rPr>
                <w:sz w:val="28"/>
                <w:szCs w:val="28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lastRenderedPageBreak/>
              <w:t>Пятиминутка здоровья «Нет -</w:t>
            </w:r>
            <w:r w:rsidR="000E526C" w:rsidRPr="0073709F">
              <w:rPr>
                <w:sz w:val="28"/>
                <w:szCs w:val="28"/>
                <w:lang w:val="ru-RU"/>
              </w:rPr>
              <w:t xml:space="preserve"> </w:t>
            </w:r>
            <w:r w:rsidRPr="0073709F">
              <w:rPr>
                <w:sz w:val="28"/>
                <w:szCs w:val="28"/>
                <w:lang w:val="ru-RU"/>
              </w:rPr>
              <w:t>вредным привычкам»</w:t>
            </w:r>
            <w:r w:rsidR="007B6B27" w:rsidRPr="0073709F">
              <w:rPr>
                <w:sz w:val="28"/>
                <w:szCs w:val="28"/>
                <w:lang w:val="ru-RU"/>
              </w:rPr>
              <w:t>.</w:t>
            </w:r>
          </w:p>
          <w:p w:rsidR="00D072E6" w:rsidRPr="0073709F" w:rsidRDefault="00D072E6" w:rsidP="00AE7FBE">
            <w:pPr>
              <w:pStyle w:val="af1"/>
              <w:rPr>
                <w:rFonts w:eastAsia="Times New Roman"/>
                <w:b/>
                <w:i/>
                <w:sz w:val="28"/>
                <w:szCs w:val="28"/>
                <w:lang w:val="ru-RU" w:eastAsia="ru-RU"/>
              </w:rPr>
            </w:pPr>
            <w:r w:rsidRPr="0073709F">
              <w:rPr>
                <w:sz w:val="28"/>
                <w:szCs w:val="28"/>
                <w:lang w:val="ru-RU"/>
              </w:rPr>
              <w:t>Минутка безопасности «Внимание! Подозрительный предмет»</w:t>
            </w:r>
            <w:r w:rsidR="007B6B27" w:rsidRPr="0073709F">
              <w:rPr>
                <w:sz w:val="28"/>
                <w:szCs w:val="28"/>
                <w:lang w:val="ru-RU"/>
              </w:rPr>
              <w:t>.</w:t>
            </w:r>
            <w:r w:rsidRPr="0073709F">
              <w:rPr>
                <w:rFonts w:eastAsia="Times New Roman"/>
                <w:b/>
                <w:i/>
                <w:sz w:val="28"/>
                <w:szCs w:val="28"/>
                <w:lang w:val="ru-RU" w:eastAsia="ru-RU"/>
              </w:rPr>
              <w:t xml:space="preserve"> </w:t>
            </w:r>
          </w:p>
          <w:p w:rsidR="00D072E6" w:rsidRPr="0073709F" w:rsidRDefault="00D072E6" w:rsidP="00AE7FBE">
            <w:pPr>
              <w:pStyle w:val="af1"/>
              <w:rPr>
                <w:sz w:val="28"/>
                <w:szCs w:val="28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t>Игры на свежем воздухе.</w:t>
            </w:r>
          </w:p>
          <w:p w:rsidR="00D072E6" w:rsidRPr="0073709F" w:rsidRDefault="00D072E6" w:rsidP="00AE7FBE">
            <w:pPr>
              <w:pStyle w:val="af1"/>
              <w:rPr>
                <w:sz w:val="28"/>
                <w:szCs w:val="28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t>Операция «Уют».</w:t>
            </w:r>
          </w:p>
          <w:p w:rsidR="00D072E6" w:rsidRPr="0073709F" w:rsidRDefault="00D072E6" w:rsidP="00AE7FBE">
            <w:pPr>
              <w:pStyle w:val="af1"/>
              <w:rPr>
                <w:sz w:val="28"/>
                <w:szCs w:val="28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t>«Отрядный огонек» - подведение итогов дня.</w:t>
            </w:r>
          </w:p>
          <w:p w:rsidR="00D072E6" w:rsidRPr="0073709F" w:rsidRDefault="00D072E6" w:rsidP="00D072E6">
            <w:pPr>
              <w:pStyle w:val="Standard"/>
              <w:tabs>
                <w:tab w:val="left" w:pos="708"/>
                <w:tab w:val="left" w:pos="1416"/>
                <w:tab w:val="left" w:pos="3900"/>
              </w:tabs>
              <w:rPr>
                <w:sz w:val="24"/>
                <w:szCs w:val="24"/>
              </w:rPr>
            </w:pPr>
            <w:r w:rsidRPr="0073709F">
              <w:rPr>
                <w:b/>
                <w:i/>
                <w:sz w:val="28"/>
                <w:szCs w:val="28"/>
                <w:lang w:eastAsia="ru-RU"/>
              </w:rPr>
              <w:t>Инструктаж по ПДД «Безопасная дорога домой</w:t>
            </w:r>
            <w:proofErr w:type="gramStart"/>
            <w:r w:rsidRPr="0073709F">
              <w:rPr>
                <w:b/>
                <w:i/>
                <w:sz w:val="28"/>
                <w:szCs w:val="28"/>
                <w:lang w:eastAsia="ru-RU"/>
              </w:rPr>
              <w:t>»</w:t>
            </w:r>
            <w:r w:rsidR="0073709F" w:rsidRPr="0073709F">
              <w:rPr>
                <w:b/>
                <w:i/>
                <w:sz w:val="28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187" w:rsidRPr="0073709F" w:rsidRDefault="003705F7" w:rsidP="00DB6EF0">
            <w:r>
              <w:rPr>
                <w:sz w:val="28"/>
                <w:szCs w:val="28"/>
              </w:rPr>
              <w:lastRenderedPageBreak/>
              <w:t>25</w:t>
            </w:r>
            <w:r w:rsidR="00CC4187" w:rsidRPr="0073709F">
              <w:rPr>
                <w:sz w:val="28"/>
                <w:szCs w:val="28"/>
              </w:rPr>
              <w:t>.0</w:t>
            </w:r>
            <w:r w:rsidR="00DB6EF0" w:rsidRPr="0073709F">
              <w:rPr>
                <w:sz w:val="28"/>
                <w:szCs w:val="28"/>
              </w:rPr>
              <w:t>7</w:t>
            </w:r>
            <w:r w:rsidR="00CC4187" w:rsidRPr="0073709F">
              <w:rPr>
                <w:sz w:val="28"/>
                <w:szCs w:val="28"/>
              </w:rPr>
              <w:t>.2025г.</w:t>
            </w:r>
          </w:p>
        </w:tc>
      </w:tr>
      <w:tr w:rsidR="00692B80" w:rsidRPr="0073709F" w:rsidTr="002204D8">
        <w:trPr>
          <w:trHeight w:val="762"/>
        </w:trPr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B80" w:rsidRPr="0073709F" w:rsidRDefault="00692B80" w:rsidP="00692B8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3709F">
              <w:rPr>
                <w:b/>
                <w:sz w:val="24"/>
                <w:szCs w:val="24"/>
              </w:rPr>
              <w:lastRenderedPageBreak/>
              <w:t>16.</w:t>
            </w:r>
          </w:p>
          <w:p w:rsidR="00692B80" w:rsidRPr="0073709F" w:rsidRDefault="00692B80" w:rsidP="00692B80">
            <w:pPr>
              <w:pStyle w:val="TableParagraph"/>
              <w:jc w:val="center"/>
              <w:rPr>
                <w:sz w:val="24"/>
                <w:szCs w:val="24"/>
              </w:rPr>
            </w:pPr>
            <w:r w:rsidRPr="0073709F">
              <w:rPr>
                <w:bCs/>
                <w:sz w:val="28"/>
                <w:szCs w:val="28"/>
                <w:shd w:val="clear" w:color="auto" w:fill="FFFFFF"/>
              </w:rPr>
              <w:t xml:space="preserve">«День </w:t>
            </w:r>
            <w:r w:rsidRPr="0073709F">
              <w:rPr>
                <w:sz w:val="28"/>
                <w:szCs w:val="28"/>
              </w:rPr>
              <w:t>дворовых игр»</w:t>
            </w: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B80" w:rsidRPr="0073709F" w:rsidRDefault="00692B80" w:rsidP="00692B8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09F">
              <w:rPr>
                <w:rFonts w:ascii="Times New Roman" w:hAnsi="Times New Roman" w:cs="Times New Roman"/>
                <w:b/>
                <w:sz w:val="28"/>
                <w:szCs w:val="28"/>
              </w:rPr>
              <w:t>День 16. «День дворовых игр»</w:t>
            </w:r>
          </w:p>
          <w:p w:rsidR="00692B80" w:rsidRPr="0073709F" w:rsidRDefault="00692B80" w:rsidP="00692B80">
            <w:pPr>
              <w:pStyle w:val="Standard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Проведение утреннего фильтра.</w:t>
            </w:r>
          </w:p>
          <w:p w:rsidR="00692B80" w:rsidRPr="0073709F" w:rsidRDefault="00692B80" w:rsidP="00692B80">
            <w:pPr>
              <w:tabs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9F">
              <w:rPr>
                <w:rFonts w:ascii="Times New Roman" w:hAnsi="Times New Roman" w:cs="Times New Roman"/>
                <w:sz w:val="28"/>
                <w:szCs w:val="28"/>
              </w:rPr>
              <w:t>Утренняя линейка, зарядка «Бодрое утро».</w:t>
            </w:r>
          </w:p>
          <w:p w:rsidR="00692B80" w:rsidRPr="0073709F" w:rsidRDefault="00692B80" w:rsidP="00692B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0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 – путешествие «Все профессии нужны, все профессии важны».</w:t>
            </w:r>
          </w:p>
          <w:p w:rsidR="00692B80" w:rsidRPr="0073709F" w:rsidRDefault="00692B80" w:rsidP="00692B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709F">
              <w:rPr>
                <w:rFonts w:ascii="Times New Roman" w:hAnsi="Times New Roman" w:cs="Times New Roman"/>
                <w:sz w:val="28"/>
                <w:szCs w:val="28"/>
              </w:rPr>
              <w:t>Играем в то, что под рукой: настольные игры «Домино», «Шашки», «Шахматы», игры во дворе (</w:t>
            </w:r>
            <w:r w:rsidRPr="007370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«Классики», "</w:t>
            </w:r>
            <w:proofErr w:type="spellStart"/>
            <w:r w:rsidRPr="007370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Резиночка</w:t>
            </w:r>
            <w:proofErr w:type="spellEnd"/>
            <w:r w:rsidRPr="007370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», «Городки»</w:t>
            </w:r>
            <w:r w:rsidR="007B6B27" w:rsidRPr="007370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др.</w:t>
            </w:r>
            <w:r w:rsidRPr="007370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="007B6B27" w:rsidRPr="007370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  <w:p w:rsidR="00692B80" w:rsidRPr="0073709F" w:rsidRDefault="00692B80" w:rsidP="00692B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09F">
              <w:rPr>
                <w:rFonts w:ascii="Times New Roman" w:hAnsi="Times New Roman" w:cs="Times New Roman"/>
                <w:sz w:val="28"/>
                <w:szCs w:val="28"/>
              </w:rPr>
              <w:t>Программа «Ура, у нас каникулы!»</w:t>
            </w:r>
            <w:r w:rsidR="007B6B27" w:rsidRPr="007370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2B80" w:rsidRPr="0073709F" w:rsidRDefault="00692B80" w:rsidP="00692B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09F">
              <w:rPr>
                <w:rFonts w:ascii="Times New Roman" w:hAnsi="Times New Roman" w:cs="Times New Roman"/>
                <w:sz w:val="28"/>
                <w:szCs w:val="28"/>
              </w:rPr>
              <w:t>Мастер-класс «Народные игры»</w:t>
            </w:r>
            <w:r w:rsidR="007B6B27" w:rsidRPr="007370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29CC" w:rsidRPr="0073709F" w:rsidRDefault="00D229CC" w:rsidP="00D229CC">
            <w:pPr>
              <w:pStyle w:val="Standard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 xml:space="preserve">Чтение художественной литературы «Страницы книг расскажут о войне». </w:t>
            </w:r>
          </w:p>
          <w:p w:rsidR="00692B80" w:rsidRPr="0073709F" w:rsidRDefault="00692B80" w:rsidP="00692B80">
            <w:pPr>
              <w:pStyle w:val="af1"/>
              <w:rPr>
                <w:sz w:val="28"/>
                <w:szCs w:val="28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t>Пятиминутка здоровья «Личная гигиена».</w:t>
            </w:r>
          </w:p>
          <w:p w:rsidR="00692B80" w:rsidRPr="0073709F" w:rsidRDefault="0073709F" w:rsidP="00692B80">
            <w:pPr>
              <w:pStyle w:val="af1"/>
              <w:rPr>
                <w:rFonts w:eastAsia="Times New Roman"/>
                <w:i/>
                <w:sz w:val="28"/>
                <w:szCs w:val="28"/>
                <w:lang w:val="ru-RU" w:eastAsia="ru-RU"/>
              </w:rPr>
            </w:pPr>
            <w:r w:rsidRPr="0073709F">
              <w:rPr>
                <w:sz w:val="28"/>
                <w:szCs w:val="28"/>
                <w:lang w:val="ru-RU"/>
              </w:rPr>
              <w:t>Минутка безопасности</w:t>
            </w:r>
            <w:r w:rsidR="00692B80" w:rsidRPr="0073709F">
              <w:rPr>
                <w:sz w:val="28"/>
                <w:szCs w:val="28"/>
                <w:lang w:val="ru-RU"/>
              </w:rPr>
              <w:t>: беседа «Правила поведения с незнакомыми людьми»</w:t>
            </w:r>
            <w:r w:rsidR="007B6B27" w:rsidRPr="0073709F">
              <w:rPr>
                <w:sz w:val="28"/>
                <w:szCs w:val="28"/>
                <w:lang w:val="ru-RU"/>
              </w:rPr>
              <w:t>.</w:t>
            </w:r>
            <w:r w:rsidR="00692B80" w:rsidRPr="0073709F">
              <w:rPr>
                <w:rFonts w:eastAsia="Times New Roman"/>
                <w:i/>
                <w:sz w:val="28"/>
                <w:szCs w:val="28"/>
                <w:lang w:val="ru-RU" w:eastAsia="ru-RU"/>
              </w:rPr>
              <w:t xml:space="preserve"> </w:t>
            </w:r>
          </w:p>
          <w:p w:rsidR="00692B80" w:rsidRPr="0073709F" w:rsidRDefault="00692B80" w:rsidP="00692B80">
            <w:pPr>
              <w:pStyle w:val="af1"/>
              <w:rPr>
                <w:sz w:val="28"/>
                <w:szCs w:val="28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t>Игры на свежем воздухе.</w:t>
            </w:r>
          </w:p>
          <w:p w:rsidR="00692B80" w:rsidRPr="0073709F" w:rsidRDefault="00692B80" w:rsidP="00692B80">
            <w:pPr>
              <w:pStyle w:val="af1"/>
              <w:rPr>
                <w:sz w:val="28"/>
                <w:szCs w:val="28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t>Операция «Уют».</w:t>
            </w:r>
          </w:p>
          <w:p w:rsidR="00692B80" w:rsidRPr="0073709F" w:rsidRDefault="00692B80" w:rsidP="00692B80">
            <w:pPr>
              <w:pStyle w:val="af1"/>
              <w:rPr>
                <w:sz w:val="28"/>
                <w:szCs w:val="28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t>«Отрядный огонек» - подведение итогов дня.</w:t>
            </w:r>
          </w:p>
          <w:p w:rsidR="00692B80" w:rsidRPr="0073709F" w:rsidRDefault="00692B80" w:rsidP="00692B80">
            <w:pPr>
              <w:pStyle w:val="Standard"/>
            </w:pPr>
            <w:r w:rsidRPr="0073709F">
              <w:rPr>
                <w:b/>
                <w:i/>
                <w:sz w:val="28"/>
                <w:szCs w:val="28"/>
                <w:lang w:eastAsia="ru-RU"/>
              </w:rPr>
              <w:t>Инструктаж по ПДД «Безопасная дорога домой»</w:t>
            </w:r>
            <w:r w:rsidR="0073709F" w:rsidRPr="0073709F">
              <w:rPr>
                <w:b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80" w:rsidRPr="0073709F" w:rsidRDefault="003705F7" w:rsidP="00F3500F">
            <w:r>
              <w:rPr>
                <w:sz w:val="28"/>
                <w:szCs w:val="28"/>
              </w:rPr>
              <w:t>28</w:t>
            </w:r>
            <w:r w:rsidR="00692B80" w:rsidRPr="0073709F">
              <w:rPr>
                <w:sz w:val="28"/>
                <w:szCs w:val="28"/>
              </w:rPr>
              <w:t>.07.2025г.</w:t>
            </w:r>
          </w:p>
        </w:tc>
      </w:tr>
      <w:tr w:rsidR="00692B80" w:rsidRPr="0073709F" w:rsidTr="002204D8">
        <w:trPr>
          <w:trHeight w:val="752"/>
        </w:trPr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B80" w:rsidRPr="0073709F" w:rsidRDefault="00692B80" w:rsidP="00692B8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3709F">
              <w:rPr>
                <w:b/>
                <w:sz w:val="24"/>
                <w:szCs w:val="24"/>
              </w:rPr>
              <w:t>17.</w:t>
            </w:r>
          </w:p>
          <w:p w:rsidR="00692B80" w:rsidRPr="0073709F" w:rsidRDefault="00692B80" w:rsidP="00692B80">
            <w:pPr>
              <w:pStyle w:val="TableParagraph"/>
              <w:jc w:val="center"/>
              <w:rPr>
                <w:sz w:val="24"/>
                <w:szCs w:val="24"/>
              </w:rPr>
            </w:pPr>
            <w:r w:rsidRPr="0073709F">
              <w:rPr>
                <w:sz w:val="28"/>
                <w:szCs w:val="28"/>
              </w:rPr>
              <w:t xml:space="preserve">«День </w:t>
            </w:r>
            <w:r w:rsidRPr="0073709F">
              <w:rPr>
                <w:bCs/>
                <w:sz w:val="28"/>
                <w:szCs w:val="28"/>
                <w:shd w:val="clear" w:color="auto" w:fill="FFFFFF"/>
              </w:rPr>
              <w:t>дружбы»</w:t>
            </w: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B80" w:rsidRPr="0073709F" w:rsidRDefault="00692B80" w:rsidP="00692B80">
            <w:pPr>
              <w:pStyle w:val="Standard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73709F">
              <w:rPr>
                <w:b/>
                <w:sz w:val="28"/>
                <w:szCs w:val="28"/>
              </w:rPr>
              <w:t xml:space="preserve">День 17.  </w:t>
            </w:r>
            <w:r w:rsidRPr="0073709F">
              <w:rPr>
                <w:b/>
                <w:bCs/>
                <w:sz w:val="28"/>
                <w:szCs w:val="28"/>
                <w:shd w:val="clear" w:color="auto" w:fill="FFFFFF"/>
              </w:rPr>
              <w:t>«День дружбы»</w:t>
            </w:r>
          </w:p>
          <w:p w:rsidR="00692B80" w:rsidRPr="0073709F" w:rsidRDefault="00692B80" w:rsidP="00692B80">
            <w:pPr>
              <w:pStyle w:val="Standard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Проведение утреннего фильтра.</w:t>
            </w:r>
          </w:p>
          <w:p w:rsidR="00692B80" w:rsidRPr="0073709F" w:rsidRDefault="00692B80" w:rsidP="00692B80">
            <w:pPr>
              <w:tabs>
                <w:tab w:val="left" w:pos="708"/>
                <w:tab w:val="left" w:pos="1416"/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09F">
              <w:rPr>
                <w:rFonts w:ascii="Times New Roman" w:hAnsi="Times New Roman" w:cs="Times New Roman"/>
                <w:sz w:val="28"/>
                <w:szCs w:val="28"/>
              </w:rPr>
              <w:t>Утренняя линейка, зарядка «Бодрое утро».</w:t>
            </w:r>
          </w:p>
          <w:p w:rsidR="00692B80" w:rsidRPr="0073709F" w:rsidRDefault="00692B80" w:rsidP="00692B80">
            <w:pPr>
              <w:pStyle w:val="af1"/>
              <w:rPr>
                <w:sz w:val="28"/>
                <w:szCs w:val="28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t>Игровая программа «Дружба начинается с улыбки».</w:t>
            </w:r>
          </w:p>
          <w:p w:rsidR="00692B80" w:rsidRPr="0073709F" w:rsidRDefault="00692B80" w:rsidP="00692B80">
            <w:pPr>
              <w:pStyle w:val="af1"/>
              <w:rPr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73709F">
              <w:rPr>
                <w:bCs/>
                <w:sz w:val="28"/>
                <w:szCs w:val="28"/>
                <w:shd w:val="clear" w:color="auto" w:fill="FFFFFF"/>
                <w:lang w:val="ru-RU"/>
              </w:rPr>
              <w:t>Разноцветный калейдоскоп.</w:t>
            </w:r>
          </w:p>
          <w:p w:rsidR="00692B80" w:rsidRPr="0073709F" w:rsidRDefault="00692B80" w:rsidP="00692B80">
            <w:pPr>
              <w:pStyle w:val="af1"/>
              <w:rPr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73709F">
              <w:rPr>
                <w:sz w:val="28"/>
                <w:szCs w:val="28"/>
                <w:shd w:val="clear" w:color="auto" w:fill="FFFFFF"/>
                <w:lang w:val="ru-RU"/>
              </w:rPr>
              <w:t>Мероприятие «Играю я, играют друзья».</w:t>
            </w:r>
          </w:p>
          <w:p w:rsidR="00692B80" w:rsidRPr="0073709F" w:rsidRDefault="00692B80" w:rsidP="00692B80">
            <w:pPr>
              <w:pStyle w:val="af1"/>
              <w:rPr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73709F">
              <w:rPr>
                <w:bCs/>
                <w:sz w:val="28"/>
                <w:szCs w:val="28"/>
                <w:shd w:val="clear" w:color="auto" w:fill="FFFFFF"/>
                <w:lang w:val="ru-RU"/>
              </w:rPr>
              <w:t>Закончи пословицу о дружбе.</w:t>
            </w:r>
          </w:p>
          <w:p w:rsidR="00692B80" w:rsidRPr="0073709F" w:rsidRDefault="00692B80" w:rsidP="00692B80">
            <w:pPr>
              <w:pStyle w:val="af1"/>
              <w:rPr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73709F">
              <w:rPr>
                <w:rStyle w:val="ae"/>
                <w:b w:val="0"/>
                <w:sz w:val="28"/>
                <w:szCs w:val="28"/>
                <w:shd w:val="clear" w:color="auto" w:fill="FFFFFF"/>
                <w:lang w:val="ru-RU"/>
              </w:rPr>
              <w:lastRenderedPageBreak/>
              <w:t>Просмотр мультфильмов о друзьях.</w:t>
            </w:r>
          </w:p>
          <w:p w:rsidR="00692B80" w:rsidRPr="0073709F" w:rsidRDefault="00692B80" w:rsidP="00692B80">
            <w:pPr>
              <w:pStyle w:val="Standard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  <w:shd w:val="clear" w:color="auto" w:fill="FFFFFF"/>
              </w:rPr>
              <w:t xml:space="preserve">Веселые старты «Богатырские </w:t>
            </w:r>
            <w:proofErr w:type="spellStart"/>
            <w:r w:rsidRPr="0073709F">
              <w:rPr>
                <w:sz w:val="28"/>
                <w:szCs w:val="28"/>
                <w:shd w:val="clear" w:color="auto" w:fill="FFFFFF"/>
              </w:rPr>
              <w:t>потешки</w:t>
            </w:r>
            <w:proofErr w:type="spellEnd"/>
            <w:r w:rsidRPr="0073709F">
              <w:rPr>
                <w:sz w:val="28"/>
                <w:szCs w:val="28"/>
                <w:shd w:val="clear" w:color="auto" w:fill="FFFFFF"/>
              </w:rPr>
              <w:t>».</w:t>
            </w:r>
          </w:p>
          <w:p w:rsidR="00692B80" w:rsidRPr="0073709F" w:rsidRDefault="00692B80" w:rsidP="00692B80">
            <w:pPr>
              <w:pStyle w:val="af1"/>
              <w:rPr>
                <w:sz w:val="28"/>
                <w:szCs w:val="28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t>Пятиминутка здоровья «Сказка о микробах»</w:t>
            </w:r>
            <w:r w:rsidR="007B6B27" w:rsidRPr="0073709F">
              <w:rPr>
                <w:sz w:val="28"/>
                <w:szCs w:val="28"/>
                <w:lang w:val="ru-RU"/>
              </w:rPr>
              <w:t>.</w:t>
            </w:r>
          </w:p>
          <w:p w:rsidR="00692B80" w:rsidRPr="0073709F" w:rsidRDefault="00D229CC" w:rsidP="00692B80">
            <w:pPr>
              <w:pStyle w:val="af1"/>
              <w:rPr>
                <w:rFonts w:eastAsia="Times New Roman"/>
                <w:b/>
                <w:i/>
                <w:sz w:val="28"/>
                <w:szCs w:val="28"/>
                <w:lang w:val="ru-RU" w:eastAsia="ru-RU"/>
              </w:rPr>
            </w:pPr>
            <w:r w:rsidRPr="0073709F">
              <w:rPr>
                <w:sz w:val="28"/>
                <w:szCs w:val="28"/>
                <w:lang w:val="ru-RU"/>
              </w:rPr>
              <w:t>Минутка безопасности</w:t>
            </w:r>
            <w:r w:rsidR="00692B80" w:rsidRPr="0073709F">
              <w:rPr>
                <w:sz w:val="28"/>
                <w:szCs w:val="28"/>
                <w:lang w:val="ru-RU"/>
              </w:rPr>
              <w:t>: беседа «Помощь при ожогах»</w:t>
            </w:r>
            <w:proofErr w:type="gramStart"/>
            <w:r w:rsidR="00692B80" w:rsidRPr="0073709F">
              <w:rPr>
                <w:rFonts w:eastAsia="Times New Roman"/>
                <w:b/>
                <w:i/>
                <w:sz w:val="28"/>
                <w:szCs w:val="28"/>
                <w:lang w:val="ru-RU" w:eastAsia="ru-RU"/>
              </w:rPr>
              <w:t xml:space="preserve"> </w:t>
            </w:r>
            <w:r w:rsidR="007B6B27" w:rsidRPr="0073709F">
              <w:rPr>
                <w:rFonts w:eastAsia="Times New Roman"/>
                <w:b/>
                <w:i/>
                <w:sz w:val="28"/>
                <w:szCs w:val="28"/>
                <w:lang w:val="ru-RU" w:eastAsia="ru-RU"/>
              </w:rPr>
              <w:t>.</w:t>
            </w:r>
            <w:proofErr w:type="gramEnd"/>
          </w:p>
          <w:p w:rsidR="00692B80" w:rsidRPr="0073709F" w:rsidRDefault="00692B80" w:rsidP="00692B80">
            <w:pPr>
              <w:pStyle w:val="af1"/>
              <w:rPr>
                <w:sz w:val="28"/>
                <w:szCs w:val="28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t>Игры на свежем воздухе.</w:t>
            </w:r>
          </w:p>
          <w:p w:rsidR="00692B80" w:rsidRPr="0073709F" w:rsidRDefault="00692B80" w:rsidP="00692B80">
            <w:pPr>
              <w:pStyle w:val="af1"/>
              <w:rPr>
                <w:sz w:val="28"/>
                <w:szCs w:val="28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t>Операция «Уют».</w:t>
            </w:r>
          </w:p>
          <w:p w:rsidR="00692B80" w:rsidRPr="0073709F" w:rsidRDefault="00692B80" w:rsidP="00692B80">
            <w:pPr>
              <w:pStyle w:val="af1"/>
              <w:rPr>
                <w:sz w:val="28"/>
                <w:szCs w:val="28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t>«Отрядный огонек» - подведение итогов дня.</w:t>
            </w:r>
          </w:p>
          <w:p w:rsidR="00692B80" w:rsidRPr="0073709F" w:rsidRDefault="00692B80" w:rsidP="00692B80">
            <w:pPr>
              <w:pStyle w:val="Standard"/>
              <w:rPr>
                <w:bCs/>
                <w:sz w:val="24"/>
                <w:szCs w:val="24"/>
                <w:shd w:val="clear" w:color="auto" w:fill="FFFFFF"/>
              </w:rPr>
            </w:pPr>
            <w:r w:rsidRPr="0073709F">
              <w:rPr>
                <w:b/>
                <w:i/>
                <w:sz w:val="28"/>
                <w:szCs w:val="28"/>
                <w:lang w:eastAsia="ru-RU"/>
              </w:rPr>
              <w:t>Инструктаж по ПДД «Безопасная дорога домой»</w:t>
            </w:r>
            <w:r w:rsidR="0073709F" w:rsidRPr="0073709F">
              <w:rPr>
                <w:b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80" w:rsidRPr="0073709F" w:rsidRDefault="003705F7" w:rsidP="00F3500F">
            <w:r>
              <w:rPr>
                <w:sz w:val="28"/>
                <w:szCs w:val="28"/>
              </w:rPr>
              <w:lastRenderedPageBreak/>
              <w:t>29</w:t>
            </w:r>
            <w:r w:rsidR="00692B80" w:rsidRPr="0073709F">
              <w:rPr>
                <w:sz w:val="28"/>
                <w:szCs w:val="28"/>
              </w:rPr>
              <w:t>.07.2025г.</w:t>
            </w:r>
          </w:p>
        </w:tc>
      </w:tr>
      <w:tr w:rsidR="00692B80" w:rsidRPr="0073709F" w:rsidTr="002204D8">
        <w:trPr>
          <w:trHeight w:val="597"/>
        </w:trPr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B80" w:rsidRPr="0073709F" w:rsidRDefault="00692B80" w:rsidP="00692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0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18.</w:t>
            </w:r>
          </w:p>
          <w:p w:rsidR="00692B80" w:rsidRPr="0073709F" w:rsidRDefault="00692B80" w:rsidP="00692B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7370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3709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День закрытия летнего лагеря»</w:t>
            </w:r>
          </w:p>
          <w:p w:rsidR="00692B80" w:rsidRPr="0073709F" w:rsidRDefault="00692B80" w:rsidP="00692B8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B80" w:rsidRPr="0073709F" w:rsidRDefault="00692B80" w:rsidP="00692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73709F">
              <w:rPr>
                <w:rFonts w:ascii="Times New Roman" w:hAnsi="Times New Roman" w:cs="Times New Roman"/>
                <w:b/>
                <w:sz w:val="28"/>
                <w:szCs w:val="28"/>
              </w:rPr>
              <w:t>День 18. «</w:t>
            </w:r>
            <w:r w:rsidRPr="0073709F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День закрытия летнего лагеря»</w:t>
            </w:r>
          </w:p>
          <w:p w:rsidR="00692B80" w:rsidRPr="0073709F" w:rsidRDefault="00692B80" w:rsidP="00692B80">
            <w:pPr>
              <w:pStyle w:val="Standard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Проведение утреннего фильтра.</w:t>
            </w:r>
          </w:p>
          <w:p w:rsidR="00692B80" w:rsidRPr="0073709F" w:rsidRDefault="00692B80" w:rsidP="00692B80">
            <w:pPr>
              <w:pStyle w:val="Standard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Зарядка «Бодрое утро».</w:t>
            </w:r>
          </w:p>
          <w:p w:rsidR="00692B80" w:rsidRPr="0073709F" w:rsidRDefault="00692B80" w:rsidP="00692B80">
            <w:pPr>
              <w:pStyle w:val="Standard"/>
              <w:rPr>
                <w:bCs/>
                <w:sz w:val="28"/>
                <w:szCs w:val="28"/>
                <w:shd w:val="clear" w:color="auto" w:fill="FFFFFF"/>
              </w:rPr>
            </w:pPr>
            <w:r w:rsidRPr="0073709F">
              <w:rPr>
                <w:bCs/>
                <w:sz w:val="28"/>
                <w:szCs w:val="28"/>
                <w:shd w:val="clear" w:color="auto" w:fill="FFFFFF"/>
              </w:rPr>
              <w:t>Закрытие лагерной смены: линейка.</w:t>
            </w:r>
          </w:p>
          <w:p w:rsidR="00692B80" w:rsidRPr="0073709F" w:rsidRDefault="00692B80" w:rsidP="00692B80">
            <w:pPr>
              <w:pStyle w:val="Standard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Игровая конкурсная программа «Цветные краски лета»</w:t>
            </w:r>
            <w:proofErr w:type="gramStart"/>
            <w:r w:rsidRPr="0073709F">
              <w:rPr>
                <w:sz w:val="28"/>
                <w:szCs w:val="28"/>
              </w:rPr>
              <w:t xml:space="preserve"> </w:t>
            </w:r>
            <w:r w:rsidR="007B6B27" w:rsidRPr="0073709F">
              <w:rPr>
                <w:sz w:val="28"/>
                <w:szCs w:val="28"/>
              </w:rPr>
              <w:t>.</w:t>
            </w:r>
            <w:proofErr w:type="gramEnd"/>
          </w:p>
          <w:p w:rsidR="00692B80" w:rsidRPr="0073709F" w:rsidRDefault="00692B80" w:rsidP="00692B80">
            <w:pPr>
              <w:pStyle w:val="Standard"/>
              <w:rPr>
                <w:bCs/>
                <w:sz w:val="28"/>
                <w:szCs w:val="28"/>
                <w:shd w:val="clear" w:color="auto" w:fill="FFFFFF"/>
              </w:rPr>
            </w:pPr>
            <w:r w:rsidRPr="0073709F">
              <w:rPr>
                <w:bCs/>
                <w:sz w:val="28"/>
                <w:szCs w:val="28"/>
                <w:shd w:val="clear" w:color="auto" w:fill="FFFFFF"/>
              </w:rPr>
              <w:t>Дискотека «До свидания, лагерь!»</w:t>
            </w:r>
            <w:proofErr w:type="gramStart"/>
            <w:r w:rsidRPr="0073709F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7B6B27" w:rsidRPr="0073709F">
              <w:rPr>
                <w:bCs/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  <w:p w:rsidR="00692B80" w:rsidRPr="0073709F" w:rsidRDefault="00692B80" w:rsidP="00692B80">
            <w:pPr>
              <w:pStyle w:val="Standard"/>
              <w:rPr>
                <w:bCs/>
                <w:sz w:val="28"/>
                <w:szCs w:val="28"/>
                <w:shd w:val="clear" w:color="auto" w:fill="FFFFFF"/>
              </w:rPr>
            </w:pPr>
            <w:r w:rsidRPr="0073709F">
              <w:rPr>
                <w:sz w:val="28"/>
                <w:szCs w:val="28"/>
                <w:shd w:val="clear" w:color="auto" w:fill="FFFFFF"/>
              </w:rPr>
              <w:t>Выступления отрядов (творческие номера)</w:t>
            </w:r>
            <w:r w:rsidR="007B6B27" w:rsidRPr="0073709F">
              <w:rPr>
                <w:sz w:val="28"/>
                <w:szCs w:val="28"/>
                <w:shd w:val="clear" w:color="auto" w:fill="FFFFFF"/>
              </w:rPr>
              <w:t>.</w:t>
            </w:r>
            <w:r w:rsidRPr="0073709F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692B80" w:rsidRPr="0073709F" w:rsidRDefault="00692B80" w:rsidP="00692B80">
            <w:pPr>
              <w:pStyle w:val="Standard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Час общения «Спешите делать добро!»</w:t>
            </w:r>
            <w:r w:rsidR="007B6B27" w:rsidRPr="0073709F">
              <w:rPr>
                <w:sz w:val="28"/>
                <w:szCs w:val="28"/>
              </w:rPr>
              <w:t>.</w:t>
            </w:r>
          </w:p>
          <w:p w:rsidR="00692B80" w:rsidRPr="0073709F" w:rsidRDefault="00692B80" w:rsidP="00692B80">
            <w:pPr>
              <w:pStyle w:val="Standard"/>
              <w:rPr>
                <w:sz w:val="28"/>
                <w:szCs w:val="28"/>
              </w:rPr>
            </w:pPr>
            <w:r w:rsidRPr="0073709F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73709F">
              <w:rPr>
                <w:sz w:val="28"/>
                <w:szCs w:val="28"/>
              </w:rPr>
              <w:t>Пятиминутка здоровья «Безопасное лето!»</w:t>
            </w:r>
          </w:p>
          <w:p w:rsidR="00692B80" w:rsidRPr="0073709F" w:rsidRDefault="007B6B27" w:rsidP="00692B80">
            <w:pPr>
              <w:pStyle w:val="Standard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Минутка безопасности</w:t>
            </w:r>
            <w:r w:rsidR="00692B80" w:rsidRPr="0073709F">
              <w:rPr>
                <w:sz w:val="28"/>
                <w:szCs w:val="28"/>
              </w:rPr>
              <w:t>: беседа «Спички детям не игрушки</w:t>
            </w:r>
            <w:proofErr w:type="gramStart"/>
            <w:r w:rsidR="00692B80" w:rsidRPr="0073709F">
              <w:rPr>
                <w:sz w:val="28"/>
                <w:szCs w:val="28"/>
              </w:rPr>
              <w:t>»</w:t>
            </w:r>
            <w:r w:rsidRPr="0073709F">
              <w:rPr>
                <w:sz w:val="28"/>
                <w:szCs w:val="28"/>
              </w:rPr>
              <w:t>..</w:t>
            </w:r>
            <w:proofErr w:type="gramEnd"/>
          </w:p>
          <w:p w:rsidR="00692B80" w:rsidRPr="0073709F" w:rsidRDefault="00692B80" w:rsidP="00692B80">
            <w:pPr>
              <w:pStyle w:val="Standard"/>
              <w:rPr>
                <w:sz w:val="28"/>
                <w:szCs w:val="28"/>
              </w:rPr>
            </w:pPr>
            <w:r w:rsidRPr="0073709F">
              <w:rPr>
                <w:sz w:val="28"/>
                <w:szCs w:val="28"/>
              </w:rPr>
              <w:t>Игры на свежем воздухе.</w:t>
            </w:r>
          </w:p>
          <w:p w:rsidR="00692B80" w:rsidRPr="0073709F" w:rsidRDefault="00692B80" w:rsidP="00692B80">
            <w:pPr>
              <w:pStyle w:val="af1"/>
              <w:rPr>
                <w:sz w:val="28"/>
                <w:szCs w:val="28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t>Операция «Уют».</w:t>
            </w:r>
          </w:p>
          <w:p w:rsidR="00692B80" w:rsidRPr="0073709F" w:rsidRDefault="00692B80" w:rsidP="00692B80">
            <w:pPr>
              <w:pStyle w:val="af1"/>
              <w:rPr>
                <w:sz w:val="28"/>
                <w:szCs w:val="28"/>
                <w:lang w:val="ru-RU"/>
              </w:rPr>
            </w:pPr>
            <w:r w:rsidRPr="0073709F">
              <w:rPr>
                <w:sz w:val="28"/>
                <w:szCs w:val="28"/>
                <w:lang w:val="ru-RU"/>
              </w:rPr>
              <w:t>«Отрядный огонек» - подведение итогов дня.</w:t>
            </w:r>
          </w:p>
          <w:p w:rsidR="00692B80" w:rsidRPr="0073709F" w:rsidRDefault="00692B80" w:rsidP="00692B80">
            <w:pPr>
              <w:pStyle w:val="Standard"/>
              <w:rPr>
                <w:bCs/>
                <w:sz w:val="24"/>
                <w:szCs w:val="24"/>
                <w:shd w:val="clear" w:color="auto" w:fill="FFFFFF"/>
              </w:rPr>
            </w:pPr>
            <w:r w:rsidRPr="0073709F">
              <w:rPr>
                <w:b/>
                <w:i/>
                <w:sz w:val="28"/>
                <w:szCs w:val="28"/>
                <w:lang w:eastAsia="ru-RU"/>
              </w:rPr>
              <w:t>Инструктаж по ПДД «Безопасная дорога домой»</w:t>
            </w:r>
            <w:r w:rsidR="007B6B27" w:rsidRPr="0073709F">
              <w:rPr>
                <w:b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80" w:rsidRPr="0073709F" w:rsidRDefault="003705F7" w:rsidP="00F3500F">
            <w:r>
              <w:rPr>
                <w:sz w:val="28"/>
                <w:szCs w:val="28"/>
              </w:rPr>
              <w:t>30,</w:t>
            </w:r>
            <w:bookmarkStart w:id="0" w:name="_GoBack"/>
            <w:bookmarkEnd w:id="0"/>
            <w:r w:rsidR="00692B80" w:rsidRPr="0073709F">
              <w:rPr>
                <w:sz w:val="28"/>
                <w:szCs w:val="28"/>
              </w:rPr>
              <w:t>.07.2025г.</w:t>
            </w:r>
          </w:p>
        </w:tc>
      </w:tr>
    </w:tbl>
    <w:p w:rsidR="00494993" w:rsidRDefault="00494993">
      <w:pPr>
        <w:pStyle w:val="ConsPlusNormal"/>
        <w:ind w:firstLine="540"/>
        <w:jc w:val="both"/>
      </w:pPr>
    </w:p>
    <w:p w:rsidR="00321FEC" w:rsidRDefault="00321FEC">
      <w:pPr>
        <w:pStyle w:val="ConsPlusNormal"/>
        <w:ind w:firstLine="540"/>
        <w:jc w:val="both"/>
      </w:pPr>
    </w:p>
    <w:p w:rsidR="00321FEC" w:rsidRDefault="00321FEC">
      <w:pPr>
        <w:pStyle w:val="ConsPlusNormal"/>
        <w:ind w:firstLine="540"/>
        <w:jc w:val="both"/>
      </w:pPr>
    </w:p>
    <w:p w:rsidR="000E2D0E" w:rsidRDefault="000E2D0E">
      <w:pPr>
        <w:pStyle w:val="ConsPlusNormal"/>
        <w:ind w:firstLine="540"/>
        <w:jc w:val="both"/>
      </w:pPr>
    </w:p>
    <w:p w:rsidR="000E2D0E" w:rsidRDefault="000E2D0E">
      <w:pPr>
        <w:pStyle w:val="ConsPlusNormal"/>
        <w:ind w:firstLine="540"/>
        <w:jc w:val="both"/>
      </w:pPr>
    </w:p>
    <w:p w:rsidR="005E6F0F" w:rsidRDefault="005E6F0F">
      <w:pPr>
        <w:pStyle w:val="ConsPlusNormal"/>
        <w:jc w:val="both"/>
      </w:pPr>
      <w:bookmarkStart w:id="1" w:name="P334"/>
      <w:bookmarkEnd w:id="1"/>
    </w:p>
    <w:sectPr w:rsidR="005E6F0F" w:rsidSect="0009100D">
      <w:footerReference w:type="default" r:id="rId12"/>
      <w:pgSz w:w="16840" w:h="11910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19A" w:rsidRDefault="00B2419A" w:rsidP="008E34A6">
      <w:pPr>
        <w:spacing w:after="0" w:line="240" w:lineRule="auto"/>
      </w:pPr>
      <w:r>
        <w:separator/>
      </w:r>
    </w:p>
  </w:endnote>
  <w:endnote w:type="continuationSeparator" w:id="0">
    <w:p w:rsidR="00B2419A" w:rsidRDefault="00B2419A" w:rsidP="008E3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1304826"/>
      <w:docPartObj>
        <w:docPartGallery w:val="Page Numbers (Bottom of Page)"/>
        <w:docPartUnique/>
      </w:docPartObj>
    </w:sdtPr>
    <w:sdtContent>
      <w:p w:rsidR="008801E4" w:rsidRDefault="008801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5F7">
          <w:rPr>
            <w:noProof/>
          </w:rPr>
          <w:t>5</w:t>
        </w:r>
        <w:r>
          <w:fldChar w:fldCharType="end"/>
        </w:r>
      </w:p>
    </w:sdtContent>
  </w:sdt>
  <w:p w:rsidR="008801E4" w:rsidRDefault="008801E4">
    <w:pPr>
      <w:pStyle w:val="af"/>
      <w:spacing w:line="14" w:lineRule="auto"/>
      <w:ind w:left="0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1E4" w:rsidRDefault="008801E4">
    <w:pPr>
      <w:pStyle w:val="af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B5D53C6" wp14:editId="4663CBDD">
              <wp:simplePos x="0" y="0"/>
              <wp:positionH relativeFrom="page">
                <wp:posOffset>5243830</wp:posOffset>
              </wp:positionH>
              <wp:positionV relativeFrom="page">
                <wp:posOffset>6498590</wp:posOffset>
              </wp:positionV>
              <wp:extent cx="217170" cy="166370"/>
              <wp:effectExtent l="0" t="0" r="0" b="0"/>
              <wp:wrapNone/>
              <wp:docPr id="13" name="Text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801E4" w:rsidRDefault="008801E4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3705F7">
                            <w:rPr>
                              <w:noProof/>
                              <w:spacing w:val="-5"/>
                              <w:sz w:val="20"/>
                            </w:rPr>
                            <w:t>6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4" o:spid="_x0000_s1026" type="#_x0000_t202" style="position:absolute;left:0;text-align:left;margin-left:412.9pt;margin-top:511.7pt;width:17.1pt;height:13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" filled="f" stroked="f">
              <v:textbox inset="0,0,0,0">
                <w:txbxContent>
                  <w:p w:rsidR="008801E4" w:rsidRDefault="008801E4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3705F7">
                      <w:rPr>
                        <w:noProof/>
                        <w:spacing w:val="-5"/>
                        <w:sz w:val="20"/>
                      </w:rPr>
                      <w:t>6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19A" w:rsidRDefault="00B2419A" w:rsidP="008E34A6">
      <w:pPr>
        <w:spacing w:after="0" w:line="240" w:lineRule="auto"/>
      </w:pPr>
      <w:r>
        <w:separator/>
      </w:r>
    </w:p>
  </w:footnote>
  <w:footnote w:type="continuationSeparator" w:id="0">
    <w:p w:rsidR="00B2419A" w:rsidRDefault="00B2419A" w:rsidP="008E3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multilevel"/>
    <w:tmpl w:val="9239341B"/>
    <w:lvl w:ilvl="0">
      <w:numFmt w:val="bullet"/>
      <w:lvlText w:val="-"/>
      <w:lvlJc w:val="left"/>
      <w:pPr>
        <w:ind w:left="568" w:hanging="13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53" w:hanging="13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46" w:hanging="1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1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2" w:hanging="1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1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8" w:hanging="1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1" w:hanging="1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132"/>
      </w:pPr>
      <w:rPr>
        <w:rFonts w:hint="default"/>
        <w:lang w:val="ru-RU" w:eastAsia="en-US" w:bidi="ar-SA"/>
      </w:rPr>
    </w:lvl>
  </w:abstractNum>
  <w:abstractNum w:abstractNumId="1">
    <w:nsid w:val="B5E306ED"/>
    <w:multiLevelType w:val="multilevel"/>
    <w:tmpl w:val="B5E306ED"/>
    <w:lvl w:ilvl="0">
      <w:numFmt w:val="bullet"/>
      <w:lvlText w:val="-"/>
      <w:lvlJc w:val="left"/>
      <w:pPr>
        <w:ind w:left="1409" w:hanging="13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09" w:hanging="13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18" w:hanging="1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1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6" w:hanging="1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5" w:hanging="1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4" w:hanging="1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3" w:hanging="1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2" w:hanging="132"/>
      </w:pPr>
      <w:rPr>
        <w:rFonts w:hint="default"/>
        <w:lang w:val="ru-RU" w:eastAsia="en-US" w:bidi="ar-SA"/>
      </w:rPr>
    </w:lvl>
  </w:abstractNum>
  <w:abstractNum w:abstractNumId="2">
    <w:nsid w:val="BF205925"/>
    <w:multiLevelType w:val="multilevel"/>
    <w:tmpl w:val="BF205925"/>
    <w:lvl w:ilvl="0">
      <w:numFmt w:val="bullet"/>
      <w:lvlText w:val=""/>
      <w:lvlJc w:val="left"/>
      <w:pPr>
        <w:ind w:left="568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53" w:hanging="70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46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2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1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707"/>
      </w:pPr>
      <w:rPr>
        <w:rFonts w:hint="default"/>
        <w:lang w:val="ru-RU" w:eastAsia="en-US" w:bidi="ar-SA"/>
      </w:rPr>
    </w:lvl>
  </w:abstractNum>
  <w:abstractNum w:abstractNumId="3">
    <w:nsid w:val="CF092B84"/>
    <w:multiLevelType w:val="multilevel"/>
    <w:tmpl w:val="CF092B84"/>
    <w:lvl w:ilvl="0">
      <w:numFmt w:val="bullet"/>
      <w:lvlText w:val="•"/>
      <w:lvlJc w:val="left"/>
      <w:pPr>
        <w:ind w:left="568" w:hanging="71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53" w:hanging="7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46" w:hanging="7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2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8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1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710"/>
      </w:pPr>
      <w:rPr>
        <w:rFonts w:hint="default"/>
        <w:lang w:val="ru-RU" w:eastAsia="en-US" w:bidi="ar-SA"/>
      </w:rPr>
    </w:lvl>
  </w:abstractNum>
  <w:abstractNum w:abstractNumId="4">
    <w:nsid w:val="0053208E"/>
    <w:multiLevelType w:val="multilevel"/>
    <w:tmpl w:val="0053208E"/>
    <w:lvl w:ilvl="0">
      <w:numFmt w:val="bullet"/>
      <w:lvlText w:val=""/>
      <w:lvlJc w:val="left"/>
      <w:pPr>
        <w:ind w:left="568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53" w:hanging="70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46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2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1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707"/>
      </w:pPr>
      <w:rPr>
        <w:rFonts w:hint="default"/>
        <w:lang w:val="ru-RU" w:eastAsia="en-US" w:bidi="ar-SA"/>
      </w:rPr>
    </w:lvl>
  </w:abstractNum>
  <w:abstractNum w:abstractNumId="5">
    <w:nsid w:val="01E908A6"/>
    <w:multiLevelType w:val="hybridMultilevel"/>
    <w:tmpl w:val="EE2A6938"/>
    <w:lvl w:ilvl="0" w:tplc="D3061B20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40" w:hanging="360"/>
      </w:pPr>
    </w:lvl>
    <w:lvl w:ilvl="2" w:tplc="0419001B" w:tentative="1">
      <w:start w:val="1"/>
      <w:numFmt w:val="lowerRoman"/>
      <w:lvlText w:val="%3."/>
      <w:lvlJc w:val="right"/>
      <w:pPr>
        <w:ind w:left="7560" w:hanging="180"/>
      </w:pPr>
    </w:lvl>
    <w:lvl w:ilvl="3" w:tplc="0419000F" w:tentative="1">
      <w:start w:val="1"/>
      <w:numFmt w:val="decimal"/>
      <w:lvlText w:val="%4."/>
      <w:lvlJc w:val="left"/>
      <w:pPr>
        <w:ind w:left="8280" w:hanging="360"/>
      </w:pPr>
    </w:lvl>
    <w:lvl w:ilvl="4" w:tplc="04190019" w:tentative="1">
      <w:start w:val="1"/>
      <w:numFmt w:val="lowerLetter"/>
      <w:lvlText w:val="%5."/>
      <w:lvlJc w:val="left"/>
      <w:pPr>
        <w:ind w:left="9000" w:hanging="360"/>
      </w:pPr>
    </w:lvl>
    <w:lvl w:ilvl="5" w:tplc="0419001B" w:tentative="1">
      <w:start w:val="1"/>
      <w:numFmt w:val="lowerRoman"/>
      <w:lvlText w:val="%6."/>
      <w:lvlJc w:val="right"/>
      <w:pPr>
        <w:ind w:left="9720" w:hanging="180"/>
      </w:pPr>
    </w:lvl>
    <w:lvl w:ilvl="6" w:tplc="0419000F" w:tentative="1">
      <w:start w:val="1"/>
      <w:numFmt w:val="decimal"/>
      <w:lvlText w:val="%7."/>
      <w:lvlJc w:val="left"/>
      <w:pPr>
        <w:ind w:left="10440" w:hanging="360"/>
      </w:pPr>
    </w:lvl>
    <w:lvl w:ilvl="7" w:tplc="04190019" w:tentative="1">
      <w:start w:val="1"/>
      <w:numFmt w:val="lowerLetter"/>
      <w:lvlText w:val="%8."/>
      <w:lvlJc w:val="left"/>
      <w:pPr>
        <w:ind w:left="11160" w:hanging="360"/>
      </w:pPr>
    </w:lvl>
    <w:lvl w:ilvl="8" w:tplc="041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6">
    <w:nsid w:val="020C2ABF"/>
    <w:multiLevelType w:val="multilevel"/>
    <w:tmpl w:val="33802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248C179"/>
    <w:multiLevelType w:val="multilevel"/>
    <w:tmpl w:val="0248C179"/>
    <w:lvl w:ilvl="0">
      <w:start w:val="1"/>
      <w:numFmt w:val="decimal"/>
      <w:lvlText w:val="%1."/>
      <w:lvlJc w:val="left"/>
      <w:pPr>
        <w:ind w:left="1984" w:hanging="707"/>
      </w:pPr>
      <w:rPr>
        <w:rFonts w:ascii="Cambria" w:eastAsia="Cambria" w:hAnsi="Cambria" w:cs="Cambria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568" w:hanging="20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25" w:hanging="2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1" w:hanging="2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6" w:hanging="2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2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8" w:hanging="2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3" w:hanging="2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9" w:hanging="204"/>
      </w:pPr>
      <w:rPr>
        <w:rFonts w:hint="default"/>
        <w:lang w:val="ru-RU" w:eastAsia="en-US" w:bidi="ar-SA"/>
      </w:rPr>
    </w:lvl>
  </w:abstractNum>
  <w:abstractNum w:abstractNumId="8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485" w:hanging="245"/>
      </w:pPr>
      <w:rPr>
        <w:rFonts w:ascii="Cambria" w:eastAsia="Cambria" w:hAnsi="Cambria" w:cs="Cambria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568" w:hanging="50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16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3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0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6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0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501"/>
      </w:pPr>
      <w:rPr>
        <w:rFonts w:hint="default"/>
        <w:lang w:val="ru-RU" w:eastAsia="en-US" w:bidi="ar-SA"/>
      </w:rPr>
    </w:lvl>
  </w:abstractNum>
  <w:abstractNum w:abstractNumId="9">
    <w:nsid w:val="07A32C23"/>
    <w:multiLevelType w:val="hybridMultilevel"/>
    <w:tmpl w:val="EE2A6938"/>
    <w:lvl w:ilvl="0" w:tplc="D3061B20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40" w:hanging="360"/>
      </w:pPr>
    </w:lvl>
    <w:lvl w:ilvl="2" w:tplc="0419001B" w:tentative="1">
      <w:start w:val="1"/>
      <w:numFmt w:val="lowerRoman"/>
      <w:lvlText w:val="%3."/>
      <w:lvlJc w:val="right"/>
      <w:pPr>
        <w:ind w:left="7560" w:hanging="180"/>
      </w:pPr>
    </w:lvl>
    <w:lvl w:ilvl="3" w:tplc="0419000F" w:tentative="1">
      <w:start w:val="1"/>
      <w:numFmt w:val="decimal"/>
      <w:lvlText w:val="%4."/>
      <w:lvlJc w:val="left"/>
      <w:pPr>
        <w:ind w:left="8280" w:hanging="360"/>
      </w:pPr>
    </w:lvl>
    <w:lvl w:ilvl="4" w:tplc="04190019" w:tentative="1">
      <w:start w:val="1"/>
      <w:numFmt w:val="lowerLetter"/>
      <w:lvlText w:val="%5."/>
      <w:lvlJc w:val="left"/>
      <w:pPr>
        <w:ind w:left="9000" w:hanging="360"/>
      </w:pPr>
    </w:lvl>
    <w:lvl w:ilvl="5" w:tplc="0419001B" w:tentative="1">
      <w:start w:val="1"/>
      <w:numFmt w:val="lowerRoman"/>
      <w:lvlText w:val="%6."/>
      <w:lvlJc w:val="right"/>
      <w:pPr>
        <w:ind w:left="9720" w:hanging="180"/>
      </w:pPr>
    </w:lvl>
    <w:lvl w:ilvl="6" w:tplc="0419000F" w:tentative="1">
      <w:start w:val="1"/>
      <w:numFmt w:val="decimal"/>
      <w:lvlText w:val="%7."/>
      <w:lvlJc w:val="left"/>
      <w:pPr>
        <w:ind w:left="10440" w:hanging="360"/>
      </w:pPr>
    </w:lvl>
    <w:lvl w:ilvl="7" w:tplc="04190019" w:tentative="1">
      <w:start w:val="1"/>
      <w:numFmt w:val="lowerLetter"/>
      <w:lvlText w:val="%8."/>
      <w:lvlJc w:val="left"/>
      <w:pPr>
        <w:ind w:left="11160" w:hanging="360"/>
      </w:pPr>
    </w:lvl>
    <w:lvl w:ilvl="8" w:tplc="041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0">
    <w:nsid w:val="0DEF2F34"/>
    <w:multiLevelType w:val="multilevel"/>
    <w:tmpl w:val="3816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B06CC2"/>
    <w:multiLevelType w:val="hybridMultilevel"/>
    <w:tmpl w:val="011E2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297225"/>
    <w:multiLevelType w:val="multilevel"/>
    <w:tmpl w:val="8D14A95C"/>
    <w:lvl w:ilvl="0">
      <w:start w:val="13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55" w:hanging="1155"/>
      </w:pPr>
      <w:rPr>
        <w:rFonts w:hint="default"/>
      </w:rPr>
    </w:lvl>
    <w:lvl w:ilvl="2">
      <w:start w:val="13"/>
      <w:numFmt w:val="decimal"/>
      <w:lvlText w:val="%1.%2-%3"/>
      <w:lvlJc w:val="left"/>
      <w:pPr>
        <w:ind w:left="1155" w:hanging="1155"/>
      </w:pPr>
      <w:rPr>
        <w:rFonts w:hint="default"/>
      </w:rPr>
    </w:lvl>
    <w:lvl w:ilvl="3">
      <w:start w:val="40"/>
      <w:numFmt w:val="decimal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5B654F3"/>
    <w:multiLevelType w:val="multilevel"/>
    <w:tmpl w:val="25B654F3"/>
    <w:lvl w:ilvl="0">
      <w:numFmt w:val="bullet"/>
      <w:lvlText w:val="-"/>
      <w:lvlJc w:val="left"/>
      <w:pPr>
        <w:ind w:left="568" w:hanging="53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53" w:hanging="53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46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2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8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1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531"/>
      </w:pPr>
      <w:rPr>
        <w:rFonts w:hint="default"/>
        <w:lang w:val="ru-RU" w:eastAsia="en-US" w:bidi="ar-SA"/>
      </w:rPr>
    </w:lvl>
  </w:abstractNum>
  <w:abstractNum w:abstractNumId="14">
    <w:nsid w:val="2A8F537B"/>
    <w:multiLevelType w:val="multilevel"/>
    <w:tmpl w:val="2A8F537B"/>
    <w:lvl w:ilvl="0">
      <w:numFmt w:val="bullet"/>
      <w:lvlText w:val="-"/>
      <w:lvlJc w:val="left"/>
      <w:pPr>
        <w:ind w:left="568" w:hanging="13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53" w:hanging="13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46" w:hanging="1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1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2" w:hanging="1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1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8" w:hanging="1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1" w:hanging="1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132"/>
      </w:pPr>
      <w:rPr>
        <w:rFonts w:hint="default"/>
        <w:lang w:val="ru-RU" w:eastAsia="en-US" w:bidi="ar-SA"/>
      </w:rPr>
    </w:lvl>
  </w:abstractNum>
  <w:abstractNum w:abstractNumId="15">
    <w:nsid w:val="2C71DDD9"/>
    <w:multiLevelType w:val="multilevel"/>
    <w:tmpl w:val="2C71DDD9"/>
    <w:lvl w:ilvl="0">
      <w:numFmt w:val="bullet"/>
      <w:lvlText w:val="-"/>
      <w:lvlJc w:val="left"/>
      <w:pPr>
        <w:ind w:left="568" w:hanging="13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53" w:hanging="13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46" w:hanging="1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1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2" w:hanging="1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1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8" w:hanging="1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1" w:hanging="1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132"/>
      </w:pPr>
      <w:rPr>
        <w:rFonts w:hint="default"/>
        <w:lang w:val="ru-RU" w:eastAsia="en-US" w:bidi="ar-SA"/>
      </w:rPr>
    </w:lvl>
  </w:abstractNum>
  <w:abstractNum w:abstractNumId="16">
    <w:nsid w:val="2ED85849"/>
    <w:multiLevelType w:val="hybridMultilevel"/>
    <w:tmpl w:val="82DCA8A8"/>
    <w:lvl w:ilvl="0" w:tplc="6846B49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625D08"/>
    <w:multiLevelType w:val="hybridMultilevel"/>
    <w:tmpl w:val="93AE1150"/>
    <w:lvl w:ilvl="0" w:tplc="983479DC">
      <w:start w:val="1"/>
      <w:numFmt w:val="decimal"/>
      <w:lvlText w:val="%1."/>
      <w:lvlJc w:val="left"/>
      <w:pPr>
        <w:ind w:left="852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8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568" w:hanging="26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568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6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2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1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707"/>
      </w:pPr>
      <w:rPr>
        <w:rFonts w:hint="default"/>
        <w:lang w:val="ru-RU" w:eastAsia="en-US" w:bidi="ar-SA"/>
      </w:rPr>
    </w:lvl>
  </w:abstractNum>
  <w:abstractNum w:abstractNumId="19">
    <w:nsid w:val="5A241D34"/>
    <w:multiLevelType w:val="multilevel"/>
    <w:tmpl w:val="5A241D34"/>
    <w:lvl w:ilvl="0">
      <w:numFmt w:val="bullet"/>
      <w:lvlText w:val="-"/>
      <w:lvlJc w:val="left"/>
      <w:pPr>
        <w:ind w:left="171" w:hanging="34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56" w:hanging="3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49" w:hanging="3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2" w:hanging="3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3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8" w:hanging="3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1" w:hanging="3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4" w:hanging="3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344"/>
      </w:pPr>
      <w:rPr>
        <w:rFonts w:hint="default"/>
        <w:lang w:val="ru-RU" w:eastAsia="en-US" w:bidi="ar-SA"/>
      </w:rPr>
    </w:lvl>
  </w:abstractNum>
  <w:abstractNum w:abstractNumId="20">
    <w:nsid w:val="6D1E6F71"/>
    <w:multiLevelType w:val="hybridMultilevel"/>
    <w:tmpl w:val="99F48D88"/>
    <w:lvl w:ilvl="0" w:tplc="B128E916">
      <w:start w:val="1"/>
      <w:numFmt w:val="decimal"/>
      <w:lvlText w:val="%1."/>
      <w:lvlJc w:val="left"/>
      <w:pPr>
        <w:ind w:left="91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2183CF9"/>
    <w:multiLevelType w:val="multilevel"/>
    <w:tmpl w:val="72183CF9"/>
    <w:lvl w:ilvl="0">
      <w:numFmt w:val="bullet"/>
      <w:lvlText w:val="-"/>
      <w:lvlJc w:val="left"/>
      <w:pPr>
        <w:ind w:left="568" w:hanging="173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53" w:hanging="17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46" w:hanging="1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1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2" w:hanging="1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1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8" w:hanging="1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1" w:hanging="1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173"/>
      </w:pPr>
      <w:rPr>
        <w:rFonts w:hint="default"/>
        <w:lang w:val="ru-RU" w:eastAsia="en-US" w:bidi="ar-SA"/>
      </w:rPr>
    </w:lvl>
  </w:abstractNum>
  <w:abstractNum w:abstractNumId="22">
    <w:nsid w:val="77EE2791"/>
    <w:multiLevelType w:val="hybridMultilevel"/>
    <w:tmpl w:val="EB2A57DE"/>
    <w:lvl w:ilvl="0" w:tplc="21F062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A86362"/>
    <w:multiLevelType w:val="hybridMultilevel"/>
    <w:tmpl w:val="8D546E98"/>
    <w:lvl w:ilvl="0" w:tplc="60D2F012">
      <w:start w:val="13"/>
      <w:numFmt w:val="decimal"/>
      <w:lvlText w:val="%1"/>
      <w:lvlJc w:val="left"/>
      <w:pPr>
        <w:ind w:left="5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0" w:hanging="360"/>
      </w:pPr>
    </w:lvl>
    <w:lvl w:ilvl="2" w:tplc="0419001B" w:tentative="1">
      <w:start w:val="1"/>
      <w:numFmt w:val="lowerRoman"/>
      <w:lvlText w:val="%3."/>
      <w:lvlJc w:val="right"/>
      <w:pPr>
        <w:ind w:left="7320" w:hanging="180"/>
      </w:pPr>
    </w:lvl>
    <w:lvl w:ilvl="3" w:tplc="0419000F" w:tentative="1">
      <w:start w:val="1"/>
      <w:numFmt w:val="decimal"/>
      <w:lvlText w:val="%4."/>
      <w:lvlJc w:val="left"/>
      <w:pPr>
        <w:ind w:left="8040" w:hanging="360"/>
      </w:pPr>
    </w:lvl>
    <w:lvl w:ilvl="4" w:tplc="04190019" w:tentative="1">
      <w:start w:val="1"/>
      <w:numFmt w:val="lowerLetter"/>
      <w:lvlText w:val="%5."/>
      <w:lvlJc w:val="left"/>
      <w:pPr>
        <w:ind w:left="8760" w:hanging="360"/>
      </w:pPr>
    </w:lvl>
    <w:lvl w:ilvl="5" w:tplc="0419001B" w:tentative="1">
      <w:start w:val="1"/>
      <w:numFmt w:val="lowerRoman"/>
      <w:lvlText w:val="%6."/>
      <w:lvlJc w:val="right"/>
      <w:pPr>
        <w:ind w:left="9480" w:hanging="180"/>
      </w:pPr>
    </w:lvl>
    <w:lvl w:ilvl="6" w:tplc="0419000F" w:tentative="1">
      <w:start w:val="1"/>
      <w:numFmt w:val="decimal"/>
      <w:lvlText w:val="%7."/>
      <w:lvlJc w:val="left"/>
      <w:pPr>
        <w:ind w:left="10200" w:hanging="360"/>
      </w:pPr>
    </w:lvl>
    <w:lvl w:ilvl="7" w:tplc="04190019" w:tentative="1">
      <w:start w:val="1"/>
      <w:numFmt w:val="lowerLetter"/>
      <w:lvlText w:val="%8."/>
      <w:lvlJc w:val="left"/>
      <w:pPr>
        <w:ind w:left="10920" w:hanging="360"/>
      </w:pPr>
    </w:lvl>
    <w:lvl w:ilvl="8" w:tplc="0419001B" w:tentative="1">
      <w:start w:val="1"/>
      <w:numFmt w:val="lowerRoman"/>
      <w:lvlText w:val="%9."/>
      <w:lvlJc w:val="right"/>
      <w:pPr>
        <w:ind w:left="11640" w:hanging="180"/>
      </w:pPr>
    </w:lvl>
  </w:abstractNum>
  <w:abstractNum w:abstractNumId="24">
    <w:nsid w:val="7C9942E0"/>
    <w:multiLevelType w:val="multilevel"/>
    <w:tmpl w:val="B7C6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7"/>
  </w:num>
  <w:num w:numId="3">
    <w:abstractNumId w:val="20"/>
  </w:num>
  <w:num w:numId="4">
    <w:abstractNumId w:val="16"/>
  </w:num>
  <w:num w:numId="5">
    <w:abstractNumId w:val="5"/>
  </w:num>
  <w:num w:numId="6">
    <w:abstractNumId w:val="9"/>
  </w:num>
  <w:num w:numId="7">
    <w:abstractNumId w:val="12"/>
  </w:num>
  <w:num w:numId="8">
    <w:abstractNumId w:val="11"/>
  </w:num>
  <w:num w:numId="9">
    <w:abstractNumId w:val="23"/>
  </w:num>
  <w:num w:numId="10">
    <w:abstractNumId w:val="24"/>
  </w:num>
  <w:num w:numId="11">
    <w:abstractNumId w:val="4"/>
  </w:num>
  <w:num w:numId="12">
    <w:abstractNumId w:val="3"/>
  </w:num>
  <w:num w:numId="13">
    <w:abstractNumId w:val="18"/>
  </w:num>
  <w:num w:numId="14">
    <w:abstractNumId w:val="2"/>
  </w:num>
  <w:num w:numId="15">
    <w:abstractNumId w:val="1"/>
  </w:num>
  <w:num w:numId="16">
    <w:abstractNumId w:val="8"/>
  </w:num>
  <w:num w:numId="17">
    <w:abstractNumId w:val="13"/>
  </w:num>
  <w:num w:numId="18">
    <w:abstractNumId w:val="21"/>
  </w:num>
  <w:num w:numId="19">
    <w:abstractNumId w:val="7"/>
  </w:num>
  <w:num w:numId="20">
    <w:abstractNumId w:val="0"/>
  </w:num>
  <w:num w:numId="21">
    <w:abstractNumId w:val="14"/>
  </w:num>
  <w:num w:numId="22">
    <w:abstractNumId w:val="15"/>
  </w:num>
  <w:num w:numId="23">
    <w:abstractNumId w:val="19"/>
  </w:num>
  <w:num w:numId="24">
    <w:abstractNumId w:val="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0F"/>
    <w:rsid w:val="000000F6"/>
    <w:rsid w:val="00020957"/>
    <w:rsid w:val="00037845"/>
    <w:rsid w:val="000423F9"/>
    <w:rsid w:val="000656D2"/>
    <w:rsid w:val="000672AE"/>
    <w:rsid w:val="0009100D"/>
    <w:rsid w:val="000E2A1B"/>
    <w:rsid w:val="000E2D0E"/>
    <w:rsid w:val="000E526C"/>
    <w:rsid w:val="000F7439"/>
    <w:rsid w:val="00126D00"/>
    <w:rsid w:val="00162B92"/>
    <w:rsid w:val="0019006B"/>
    <w:rsid w:val="001925E0"/>
    <w:rsid w:val="001E19EB"/>
    <w:rsid w:val="001E5A44"/>
    <w:rsid w:val="00216675"/>
    <w:rsid w:val="00217891"/>
    <w:rsid w:val="002204D8"/>
    <w:rsid w:val="00235F2B"/>
    <w:rsid w:val="00236A02"/>
    <w:rsid w:val="0024222A"/>
    <w:rsid w:val="002677EE"/>
    <w:rsid w:val="00273B33"/>
    <w:rsid w:val="0027474B"/>
    <w:rsid w:val="00274776"/>
    <w:rsid w:val="00297DF2"/>
    <w:rsid w:val="002B6C35"/>
    <w:rsid w:val="002B7135"/>
    <w:rsid w:val="002C4674"/>
    <w:rsid w:val="002D7D3E"/>
    <w:rsid w:val="002F5ADC"/>
    <w:rsid w:val="002F6B5F"/>
    <w:rsid w:val="0032142F"/>
    <w:rsid w:val="00321FEC"/>
    <w:rsid w:val="00322B84"/>
    <w:rsid w:val="00327E9E"/>
    <w:rsid w:val="00347DB7"/>
    <w:rsid w:val="00351B19"/>
    <w:rsid w:val="00356EBE"/>
    <w:rsid w:val="003619D9"/>
    <w:rsid w:val="003705F7"/>
    <w:rsid w:val="00375DD2"/>
    <w:rsid w:val="003A3544"/>
    <w:rsid w:val="003C48B9"/>
    <w:rsid w:val="003E5C8E"/>
    <w:rsid w:val="003E73C6"/>
    <w:rsid w:val="003F4B36"/>
    <w:rsid w:val="003F5445"/>
    <w:rsid w:val="003F7C92"/>
    <w:rsid w:val="00430209"/>
    <w:rsid w:val="004448C7"/>
    <w:rsid w:val="0045482C"/>
    <w:rsid w:val="00464CFE"/>
    <w:rsid w:val="00482746"/>
    <w:rsid w:val="00494993"/>
    <w:rsid w:val="004B0F80"/>
    <w:rsid w:val="004D6291"/>
    <w:rsid w:val="00517A4C"/>
    <w:rsid w:val="00535601"/>
    <w:rsid w:val="00561575"/>
    <w:rsid w:val="005709DC"/>
    <w:rsid w:val="00583590"/>
    <w:rsid w:val="005919F3"/>
    <w:rsid w:val="00592999"/>
    <w:rsid w:val="00596D27"/>
    <w:rsid w:val="005A3C95"/>
    <w:rsid w:val="005B3E7A"/>
    <w:rsid w:val="005B664D"/>
    <w:rsid w:val="005D6F5F"/>
    <w:rsid w:val="005E6F0F"/>
    <w:rsid w:val="00601E75"/>
    <w:rsid w:val="006136D0"/>
    <w:rsid w:val="006139DE"/>
    <w:rsid w:val="00630068"/>
    <w:rsid w:val="00636D89"/>
    <w:rsid w:val="006375E6"/>
    <w:rsid w:val="00642D04"/>
    <w:rsid w:val="00686A0F"/>
    <w:rsid w:val="00692B80"/>
    <w:rsid w:val="006A7B36"/>
    <w:rsid w:val="006B031E"/>
    <w:rsid w:val="006B0A01"/>
    <w:rsid w:val="006E5A5D"/>
    <w:rsid w:val="007028AB"/>
    <w:rsid w:val="00713936"/>
    <w:rsid w:val="00723431"/>
    <w:rsid w:val="00725A1B"/>
    <w:rsid w:val="00727907"/>
    <w:rsid w:val="0073709F"/>
    <w:rsid w:val="00753546"/>
    <w:rsid w:val="0077416D"/>
    <w:rsid w:val="007779AC"/>
    <w:rsid w:val="0079035E"/>
    <w:rsid w:val="00793CBA"/>
    <w:rsid w:val="007A25BF"/>
    <w:rsid w:val="007A64DC"/>
    <w:rsid w:val="007B1BC0"/>
    <w:rsid w:val="007B6B27"/>
    <w:rsid w:val="007D04B4"/>
    <w:rsid w:val="007D06D0"/>
    <w:rsid w:val="007E3C34"/>
    <w:rsid w:val="007E7793"/>
    <w:rsid w:val="0080497F"/>
    <w:rsid w:val="00844DE8"/>
    <w:rsid w:val="00862D10"/>
    <w:rsid w:val="008801E4"/>
    <w:rsid w:val="0089215F"/>
    <w:rsid w:val="008B3D2A"/>
    <w:rsid w:val="008E023C"/>
    <w:rsid w:val="008E34A6"/>
    <w:rsid w:val="008F2575"/>
    <w:rsid w:val="00902DE9"/>
    <w:rsid w:val="00907872"/>
    <w:rsid w:val="00920CFF"/>
    <w:rsid w:val="00921242"/>
    <w:rsid w:val="009214F3"/>
    <w:rsid w:val="0092635E"/>
    <w:rsid w:val="009318D0"/>
    <w:rsid w:val="009457B1"/>
    <w:rsid w:val="00984553"/>
    <w:rsid w:val="00984A18"/>
    <w:rsid w:val="00986856"/>
    <w:rsid w:val="009936C6"/>
    <w:rsid w:val="009B2977"/>
    <w:rsid w:val="009C0452"/>
    <w:rsid w:val="009C2C2A"/>
    <w:rsid w:val="009C39D2"/>
    <w:rsid w:val="009D7859"/>
    <w:rsid w:val="00A05891"/>
    <w:rsid w:val="00A05EDC"/>
    <w:rsid w:val="00A21A62"/>
    <w:rsid w:val="00A478C8"/>
    <w:rsid w:val="00A51057"/>
    <w:rsid w:val="00A71948"/>
    <w:rsid w:val="00A93A63"/>
    <w:rsid w:val="00A94F8D"/>
    <w:rsid w:val="00AB5A8A"/>
    <w:rsid w:val="00AC1CF4"/>
    <w:rsid w:val="00AE7FBE"/>
    <w:rsid w:val="00AF6908"/>
    <w:rsid w:val="00B05546"/>
    <w:rsid w:val="00B10DC9"/>
    <w:rsid w:val="00B15ED7"/>
    <w:rsid w:val="00B229BC"/>
    <w:rsid w:val="00B2419A"/>
    <w:rsid w:val="00B35695"/>
    <w:rsid w:val="00B420A5"/>
    <w:rsid w:val="00B57B8F"/>
    <w:rsid w:val="00B72E3D"/>
    <w:rsid w:val="00B8141E"/>
    <w:rsid w:val="00BA243F"/>
    <w:rsid w:val="00BB7EA3"/>
    <w:rsid w:val="00BE700C"/>
    <w:rsid w:val="00C144E4"/>
    <w:rsid w:val="00C21138"/>
    <w:rsid w:val="00C314D3"/>
    <w:rsid w:val="00C52BC8"/>
    <w:rsid w:val="00C629BB"/>
    <w:rsid w:val="00C860EA"/>
    <w:rsid w:val="00C915F9"/>
    <w:rsid w:val="00CB6899"/>
    <w:rsid w:val="00CC2AD1"/>
    <w:rsid w:val="00CC3C47"/>
    <w:rsid w:val="00CC4187"/>
    <w:rsid w:val="00CE69D1"/>
    <w:rsid w:val="00CE6AD0"/>
    <w:rsid w:val="00D01909"/>
    <w:rsid w:val="00D0536C"/>
    <w:rsid w:val="00D072E6"/>
    <w:rsid w:val="00D117A0"/>
    <w:rsid w:val="00D1209D"/>
    <w:rsid w:val="00D21410"/>
    <w:rsid w:val="00D229CC"/>
    <w:rsid w:val="00D25869"/>
    <w:rsid w:val="00D3145D"/>
    <w:rsid w:val="00D43990"/>
    <w:rsid w:val="00D804A7"/>
    <w:rsid w:val="00D92EC7"/>
    <w:rsid w:val="00D963B5"/>
    <w:rsid w:val="00DA2C51"/>
    <w:rsid w:val="00DB3C52"/>
    <w:rsid w:val="00DB6EF0"/>
    <w:rsid w:val="00DC7933"/>
    <w:rsid w:val="00DF02B1"/>
    <w:rsid w:val="00DF5D30"/>
    <w:rsid w:val="00DF68F8"/>
    <w:rsid w:val="00E00BB4"/>
    <w:rsid w:val="00E0168D"/>
    <w:rsid w:val="00E1363E"/>
    <w:rsid w:val="00E14171"/>
    <w:rsid w:val="00E17D97"/>
    <w:rsid w:val="00E3420C"/>
    <w:rsid w:val="00E66A07"/>
    <w:rsid w:val="00E74105"/>
    <w:rsid w:val="00E76C4F"/>
    <w:rsid w:val="00E779B0"/>
    <w:rsid w:val="00E82E17"/>
    <w:rsid w:val="00E96AE6"/>
    <w:rsid w:val="00EA502C"/>
    <w:rsid w:val="00EC655C"/>
    <w:rsid w:val="00ED0133"/>
    <w:rsid w:val="00ED402F"/>
    <w:rsid w:val="00ED5219"/>
    <w:rsid w:val="00EF4D18"/>
    <w:rsid w:val="00F0642A"/>
    <w:rsid w:val="00F12587"/>
    <w:rsid w:val="00F20055"/>
    <w:rsid w:val="00F252E2"/>
    <w:rsid w:val="00F34540"/>
    <w:rsid w:val="00F3500F"/>
    <w:rsid w:val="00F36324"/>
    <w:rsid w:val="00F37404"/>
    <w:rsid w:val="00F456D6"/>
    <w:rsid w:val="00F45898"/>
    <w:rsid w:val="00F50910"/>
    <w:rsid w:val="00F745B9"/>
    <w:rsid w:val="00F86636"/>
    <w:rsid w:val="00F93C40"/>
    <w:rsid w:val="00F96FEB"/>
    <w:rsid w:val="00FD2250"/>
    <w:rsid w:val="00FD24F7"/>
    <w:rsid w:val="00FD46DD"/>
    <w:rsid w:val="00FD5B76"/>
    <w:rsid w:val="00FE2A4D"/>
    <w:rsid w:val="00FE2C84"/>
    <w:rsid w:val="00FF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link w:val="10"/>
    <w:uiPriority w:val="1"/>
    <w:qFormat/>
    <w:rsid w:val="009B2977"/>
    <w:pPr>
      <w:ind w:left="1286" w:hanging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D258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D25869"/>
    <w:pPr>
      <w:spacing w:before="141" w:after="0" w:line="240" w:lineRule="auto"/>
      <w:ind w:left="1277"/>
      <w:jc w:val="both"/>
      <w:outlineLvl w:val="2"/>
    </w:pPr>
    <w:rPr>
      <w:rFonts w:ascii="Cambria" w:eastAsia="Cambria" w:hAnsi="Cambria" w:cs="Cambria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F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E6F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E6F0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Default">
    <w:name w:val="Default"/>
    <w:qFormat/>
    <w:rsid w:val="00A478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B420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Standard"/>
    <w:rsid w:val="00B420A5"/>
    <w:pPr>
      <w:ind w:left="568" w:firstLine="566"/>
    </w:pPr>
    <w:rPr>
      <w:sz w:val="24"/>
      <w:szCs w:val="24"/>
    </w:rPr>
  </w:style>
  <w:style w:type="table" w:styleId="a3">
    <w:name w:val="Table Grid"/>
    <w:basedOn w:val="a1"/>
    <w:uiPriority w:val="59"/>
    <w:qFormat/>
    <w:rsid w:val="000F7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8E3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34A6"/>
  </w:style>
  <w:style w:type="paragraph" w:styleId="a6">
    <w:name w:val="footer"/>
    <w:basedOn w:val="a"/>
    <w:link w:val="a7"/>
    <w:uiPriority w:val="99"/>
    <w:unhideWhenUsed/>
    <w:rsid w:val="008E3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34A6"/>
  </w:style>
  <w:style w:type="character" w:customStyle="1" w:styleId="10">
    <w:name w:val="Заголовок 1 Знак"/>
    <w:basedOn w:val="a0"/>
    <w:link w:val="1"/>
    <w:rsid w:val="009B297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Standard"/>
    <w:uiPriority w:val="1"/>
    <w:qFormat/>
    <w:rsid w:val="009B2977"/>
  </w:style>
  <w:style w:type="character" w:customStyle="1" w:styleId="11">
    <w:name w:val="Заголовок 1 Знак1"/>
    <w:uiPriority w:val="9"/>
    <w:qFormat/>
    <w:rsid w:val="002C4674"/>
    <w:rPr>
      <w:rFonts w:ascii="Arial" w:eastAsia="Arial" w:hAnsi="Arial" w:cs="Arial"/>
      <w:sz w:val="40"/>
      <w:szCs w:val="40"/>
    </w:rPr>
  </w:style>
  <w:style w:type="character" w:styleId="a8">
    <w:name w:val="footnote reference"/>
    <w:uiPriority w:val="99"/>
    <w:unhideWhenUsed/>
    <w:qFormat/>
    <w:rsid w:val="002C4674"/>
    <w:rPr>
      <w:vertAlign w:val="superscript"/>
    </w:rPr>
  </w:style>
  <w:style w:type="character" w:styleId="a9">
    <w:name w:val="Hyperlink"/>
    <w:uiPriority w:val="99"/>
    <w:unhideWhenUsed/>
    <w:qFormat/>
    <w:rsid w:val="005709DC"/>
    <w:rPr>
      <w:color w:val="0000FF"/>
      <w:u w:val="single"/>
    </w:rPr>
  </w:style>
  <w:style w:type="character" w:customStyle="1" w:styleId="user-accountsubname">
    <w:name w:val="user-account__subname"/>
    <w:basedOn w:val="a0"/>
    <w:rsid w:val="005709DC"/>
  </w:style>
  <w:style w:type="paragraph" w:customStyle="1" w:styleId="s1">
    <w:name w:val="s_1"/>
    <w:basedOn w:val="a"/>
    <w:rsid w:val="00920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0E2D0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1"/>
    <w:qFormat/>
    <w:rsid w:val="000E2D0E"/>
    <w:pPr>
      <w:spacing w:after="200" w:line="276" w:lineRule="auto"/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E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2D0E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0E2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0E2D0E"/>
    <w:rPr>
      <w:b/>
      <w:bCs/>
    </w:rPr>
  </w:style>
  <w:style w:type="paragraph" w:styleId="af">
    <w:name w:val="Body Text"/>
    <w:basedOn w:val="a"/>
    <w:link w:val="af0"/>
    <w:uiPriority w:val="1"/>
    <w:qFormat/>
    <w:rsid w:val="0077416D"/>
    <w:pPr>
      <w:widowControl w:val="0"/>
      <w:autoSpaceDE w:val="0"/>
      <w:autoSpaceDN w:val="0"/>
      <w:spacing w:after="0" w:line="240" w:lineRule="auto"/>
      <w:ind w:left="568" w:firstLine="56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77416D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Обычный (веб)1"/>
    <w:basedOn w:val="a"/>
    <w:uiPriority w:val="99"/>
    <w:qFormat/>
    <w:rsid w:val="00430209"/>
    <w:pP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styleId="af1">
    <w:name w:val="No Spacing"/>
    <w:link w:val="af2"/>
    <w:uiPriority w:val="1"/>
    <w:qFormat/>
    <w:rsid w:val="00592999"/>
    <w:pPr>
      <w:shd w:val="clear" w:color="auto" w:fill="FFFFFF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D258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D25869"/>
    <w:rPr>
      <w:rFonts w:ascii="Cambria" w:eastAsia="Cambria" w:hAnsi="Cambria" w:cs="Cambria"/>
      <w:b/>
      <w:bCs/>
      <w:i/>
      <w:iCs/>
      <w:sz w:val="24"/>
      <w:szCs w:val="24"/>
    </w:rPr>
  </w:style>
  <w:style w:type="character" w:customStyle="1" w:styleId="af2">
    <w:name w:val="Без интервала Знак"/>
    <w:link w:val="af1"/>
    <w:uiPriority w:val="1"/>
    <w:rsid w:val="00D804A7"/>
    <w:rPr>
      <w:rFonts w:ascii="Times New Roman" w:eastAsia="SimSun" w:hAnsi="Times New Roman" w:cs="Times New Roman"/>
      <w:shd w:val="clear" w:color="auto" w:fill="FFFFFF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link w:val="10"/>
    <w:uiPriority w:val="1"/>
    <w:qFormat/>
    <w:rsid w:val="009B2977"/>
    <w:pPr>
      <w:ind w:left="1286" w:hanging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D258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D25869"/>
    <w:pPr>
      <w:spacing w:before="141" w:after="0" w:line="240" w:lineRule="auto"/>
      <w:ind w:left="1277"/>
      <w:jc w:val="both"/>
      <w:outlineLvl w:val="2"/>
    </w:pPr>
    <w:rPr>
      <w:rFonts w:ascii="Cambria" w:eastAsia="Cambria" w:hAnsi="Cambria" w:cs="Cambria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F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E6F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E6F0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Default">
    <w:name w:val="Default"/>
    <w:qFormat/>
    <w:rsid w:val="00A478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B420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Standard"/>
    <w:rsid w:val="00B420A5"/>
    <w:pPr>
      <w:ind w:left="568" w:firstLine="566"/>
    </w:pPr>
    <w:rPr>
      <w:sz w:val="24"/>
      <w:szCs w:val="24"/>
    </w:rPr>
  </w:style>
  <w:style w:type="table" w:styleId="a3">
    <w:name w:val="Table Grid"/>
    <w:basedOn w:val="a1"/>
    <w:uiPriority w:val="59"/>
    <w:qFormat/>
    <w:rsid w:val="000F7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8E3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34A6"/>
  </w:style>
  <w:style w:type="paragraph" w:styleId="a6">
    <w:name w:val="footer"/>
    <w:basedOn w:val="a"/>
    <w:link w:val="a7"/>
    <w:uiPriority w:val="99"/>
    <w:unhideWhenUsed/>
    <w:rsid w:val="008E3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34A6"/>
  </w:style>
  <w:style w:type="character" w:customStyle="1" w:styleId="10">
    <w:name w:val="Заголовок 1 Знак"/>
    <w:basedOn w:val="a0"/>
    <w:link w:val="1"/>
    <w:rsid w:val="009B297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Standard"/>
    <w:uiPriority w:val="1"/>
    <w:qFormat/>
    <w:rsid w:val="009B2977"/>
  </w:style>
  <w:style w:type="character" w:customStyle="1" w:styleId="11">
    <w:name w:val="Заголовок 1 Знак1"/>
    <w:uiPriority w:val="9"/>
    <w:qFormat/>
    <w:rsid w:val="002C4674"/>
    <w:rPr>
      <w:rFonts w:ascii="Arial" w:eastAsia="Arial" w:hAnsi="Arial" w:cs="Arial"/>
      <w:sz w:val="40"/>
      <w:szCs w:val="40"/>
    </w:rPr>
  </w:style>
  <w:style w:type="character" w:styleId="a8">
    <w:name w:val="footnote reference"/>
    <w:uiPriority w:val="99"/>
    <w:unhideWhenUsed/>
    <w:qFormat/>
    <w:rsid w:val="002C4674"/>
    <w:rPr>
      <w:vertAlign w:val="superscript"/>
    </w:rPr>
  </w:style>
  <w:style w:type="character" w:styleId="a9">
    <w:name w:val="Hyperlink"/>
    <w:uiPriority w:val="99"/>
    <w:unhideWhenUsed/>
    <w:qFormat/>
    <w:rsid w:val="005709DC"/>
    <w:rPr>
      <w:color w:val="0000FF"/>
      <w:u w:val="single"/>
    </w:rPr>
  </w:style>
  <w:style w:type="character" w:customStyle="1" w:styleId="user-accountsubname">
    <w:name w:val="user-account__subname"/>
    <w:basedOn w:val="a0"/>
    <w:rsid w:val="005709DC"/>
  </w:style>
  <w:style w:type="paragraph" w:customStyle="1" w:styleId="s1">
    <w:name w:val="s_1"/>
    <w:basedOn w:val="a"/>
    <w:rsid w:val="00920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0E2D0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1"/>
    <w:qFormat/>
    <w:rsid w:val="000E2D0E"/>
    <w:pPr>
      <w:spacing w:after="200" w:line="276" w:lineRule="auto"/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E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2D0E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0E2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0E2D0E"/>
    <w:rPr>
      <w:b/>
      <w:bCs/>
    </w:rPr>
  </w:style>
  <w:style w:type="paragraph" w:styleId="af">
    <w:name w:val="Body Text"/>
    <w:basedOn w:val="a"/>
    <w:link w:val="af0"/>
    <w:uiPriority w:val="1"/>
    <w:qFormat/>
    <w:rsid w:val="0077416D"/>
    <w:pPr>
      <w:widowControl w:val="0"/>
      <w:autoSpaceDE w:val="0"/>
      <w:autoSpaceDN w:val="0"/>
      <w:spacing w:after="0" w:line="240" w:lineRule="auto"/>
      <w:ind w:left="568" w:firstLine="56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77416D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Обычный (веб)1"/>
    <w:basedOn w:val="a"/>
    <w:uiPriority w:val="99"/>
    <w:qFormat/>
    <w:rsid w:val="00430209"/>
    <w:pP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styleId="af1">
    <w:name w:val="No Spacing"/>
    <w:link w:val="af2"/>
    <w:uiPriority w:val="1"/>
    <w:qFormat/>
    <w:rsid w:val="00592999"/>
    <w:pPr>
      <w:shd w:val="clear" w:color="auto" w:fill="FFFFFF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D258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D25869"/>
    <w:rPr>
      <w:rFonts w:ascii="Cambria" w:eastAsia="Cambria" w:hAnsi="Cambria" w:cs="Cambria"/>
      <w:b/>
      <w:bCs/>
      <w:i/>
      <w:iCs/>
      <w:sz w:val="24"/>
      <w:szCs w:val="24"/>
    </w:rPr>
  </w:style>
  <w:style w:type="character" w:customStyle="1" w:styleId="af2">
    <w:name w:val="Без интервала Знак"/>
    <w:link w:val="af1"/>
    <w:uiPriority w:val="1"/>
    <w:rsid w:val="00D804A7"/>
    <w:rPr>
      <w:rFonts w:ascii="Times New Roman" w:eastAsia="SimSun" w:hAnsi="Times New Roman" w:cs="Times New Roman"/>
      <w:shd w:val="clear" w:color="auto" w:fill="FFFFFF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43FA9-089A-47B3-B876-8B730807D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2859</Words>
  <Characters>16301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Елена Александровна</dc:creator>
  <cp:lastModifiedBy>Пользователь Windows</cp:lastModifiedBy>
  <cp:revision>5</cp:revision>
  <dcterms:created xsi:type="dcterms:W3CDTF">2025-07-01T14:53:00Z</dcterms:created>
  <dcterms:modified xsi:type="dcterms:W3CDTF">2025-08-24T08:53:00Z</dcterms:modified>
</cp:coreProperties>
</file>